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0E74D" w14:textId="6D05B8BE" w:rsidR="00E94721" w:rsidRPr="009F7279" w:rsidRDefault="00E94721">
      <w:pPr>
        <w:spacing w:after="0"/>
        <w:rPr>
          <w:rFonts w:ascii="Arial" w:hAnsi="Arial" w:cs="Arial"/>
          <w:b/>
          <w:bCs/>
          <w:sz w:val="40"/>
          <w:szCs w:val="40"/>
          <w:lang w:eastAsia="zh-CN"/>
        </w:rPr>
      </w:pPr>
      <w:bookmarkStart w:id="0" w:name="_Hlk176334967"/>
      <w:r w:rsidRPr="009F7279">
        <w:rPr>
          <w:rFonts w:ascii="Arial" w:hAnsi="Arial" w:cs="Arial"/>
          <w:b/>
          <w:bCs/>
          <w:sz w:val="40"/>
          <w:szCs w:val="40"/>
          <w:lang w:eastAsia="zh-CN"/>
        </w:rPr>
        <w:t xml:space="preserve">How to incubate a successful Indigenous owned construction company: </w:t>
      </w:r>
      <w:r w:rsidR="00E45FA6" w:rsidRPr="009F7279">
        <w:rPr>
          <w:rFonts w:ascii="Arial" w:hAnsi="Arial" w:cs="Arial"/>
          <w:b/>
          <w:bCs/>
          <w:sz w:val="40"/>
          <w:szCs w:val="40"/>
          <w:lang w:eastAsia="zh-CN"/>
        </w:rPr>
        <w:t>t</w:t>
      </w:r>
      <w:r w:rsidRPr="009F7279">
        <w:rPr>
          <w:rFonts w:ascii="Arial" w:hAnsi="Arial" w:cs="Arial"/>
          <w:b/>
          <w:bCs/>
          <w:sz w:val="40"/>
          <w:szCs w:val="40"/>
          <w:lang w:eastAsia="zh-CN"/>
        </w:rPr>
        <w:t>he story of Barpa</w:t>
      </w:r>
      <w:r w:rsidR="00E45FA6" w:rsidRPr="009F7279">
        <w:rPr>
          <w:rFonts w:ascii="Arial" w:hAnsi="Arial" w:cs="Arial"/>
          <w:b/>
          <w:bCs/>
          <w:sz w:val="40"/>
          <w:szCs w:val="40"/>
          <w:lang w:eastAsia="zh-CN"/>
        </w:rPr>
        <w:t xml:space="preserve"> and key lessons shared</w:t>
      </w:r>
    </w:p>
    <w:p w14:paraId="69A41D43" w14:textId="77777777" w:rsidR="00E94721" w:rsidRPr="009F7279" w:rsidRDefault="00E94721">
      <w:pPr>
        <w:spacing w:after="0"/>
        <w:rPr>
          <w:rFonts w:ascii="Arial" w:hAnsi="Arial" w:cs="Arial"/>
          <w:sz w:val="24"/>
          <w:szCs w:val="24"/>
          <w:lang w:eastAsia="zh-CN"/>
        </w:rPr>
      </w:pPr>
    </w:p>
    <w:p w14:paraId="2AFC7D5A" w14:textId="3BC005D1" w:rsidR="004116BD" w:rsidRPr="009F7279" w:rsidRDefault="00BF48B5" w:rsidP="006E714B">
      <w:pPr>
        <w:spacing w:after="0"/>
        <w:rPr>
          <w:rFonts w:ascii="Arial" w:hAnsi="Arial" w:cs="Arial"/>
          <w:sz w:val="24"/>
          <w:szCs w:val="24"/>
          <w:lang w:eastAsia="zh-CN"/>
        </w:rPr>
      </w:pPr>
      <w:r w:rsidRPr="009F7279">
        <w:rPr>
          <w:rFonts w:ascii="Arial" w:hAnsi="Arial" w:cs="Arial"/>
          <w:sz w:val="24"/>
          <w:szCs w:val="24"/>
          <w:lang w:eastAsia="zh-CN"/>
        </w:rPr>
        <w:t>The story of how</w:t>
      </w:r>
      <w:r w:rsidR="00991D51" w:rsidRPr="009F7279">
        <w:rPr>
          <w:rFonts w:ascii="Arial" w:hAnsi="Arial" w:cs="Arial"/>
          <w:sz w:val="24"/>
          <w:szCs w:val="24"/>
          <w:lang w:eastAsia="zh-CN"/>
        </w:rPr>
        <w:t xml:space="preserve"> </w:t>
      </w:r>
      <w:r w:rsidRPr="009F7279">
        <w:rPr>
          <w:rFonts w:ascii="Arial" w:hAnsi="Arial" w:cs="Arial"/>
          <w:sz w:val="24"/>
          <w:szCs w:val="24"/>
          <w:lang w:eastAsia="zh-CN"/>
        </w:rPr>
        <w:t xml:space="preserve">to establish an Indigenous owned construction company is one of challenge and inspiration. </w:t>
      </w:r>
      <w:r w:rsidR="0017133C" w:rsidRPr="009F7279">
        <w:rPr>
          <w:rFonts w:ascii="Arial" w:hAnsi="Arial" w:cs="Arial"/>
          <w:sz w:val="24"/>
          <w:szCs w:val="24"/>
          <w:lang w:eastAsia="zh-CN"/>
        </w:rPr>
        <w:t xml:space="preserve">Distinguished </w:t>
      </w:r>
      <w:r w:rsidRPr="009F7279">
        <w:rPr>
          <w:rFonts w:ascii="Arial" w:hAnsi="Arial" w:cs="Arial"/>
          <w:sz w:val="24"/>
          <w:szCs w:val="24"/>
          <w:lang w:eastAsia="zh-CN"/>
        </w:rPr>
        <w:t>Professor Martin Loosemore has</w:t>
      </w:r>
      <w:r w:rsidR="004116BD" w:rsidRPr="009F7279">
        <w:rPr>
          <w:rFonts w:ascii="Arial" w:hAnsi="Arial" w:cs="Arial"/>
          <w:sz w:val="24"/>
          <w:szCs w:val="24"/>
          <w:lang w:eastAsia="zh-CN"/>
        </w:rPr>
        <w:t xml:space="preserve"> spent several years digging into the social impact </w:t>
      </w:r>
      <w:r w:rsidR="0017133C" w:rsidRPr="009F7279">
        <w:rPr>
          <w:rFonts w:ascii="Arial" w:hAnsi="Arial" w:cs="Arial"/>
          <w:sz w:val="24"/>
          <w:szCs w:val="24"/>
          <w:lang w:eastAsia="zh-CN"/>
        </w:rPr>
        <w:t xml:space="preserve">strategies </w:t>
      </w:r>
      <w:r w:rsidR="004116BD" w:rsidRPr="009F7279">
        <w:rPr>
          <w:rFonts w:ascii="Arial" w:hAnsi="Arial" w:cs="Arial"/>
          <w:sz w:val="24"/>
          <w:szCs w:val="24"/>
          <w:lang w:eastAsia="zh-CN"/>
        </w:rPr>
        <w:t>of construction companies – to understand their achievements, challenges and solutions.</w:t>
      </w:r>
    </w:p>
    <w:p w14:paraId="25DBE05F" w14:textId="77777777" w:rsidR="0017133C" w:rsidRPr="009F7279" w:rsidRDefault="0017133C" w:rsidP="006E714B">
      <w:pPr>
        <w:spacing w:after="0"/>
        <w:rPr>
          <w:rFonts w:ascii="Arial" w:hAnsi="Arial" w:cs="Arial"/>
          <w:sz w:val="24"/>
          <w:szCs w:val="24"/>
          <w:lang w:eastAsia="zh-CN"/>
        </w:rPr>
      </w:pPr>
    </w:p>
    <w:p w14:paraId="3C1FDD77" w14:textId="0F0600E6" w:rsidR="00E11DF2" w:rsidRPr="009F7279" w:rsidRDefault="004116BD" w:rsidP="006E714B">
      <w:pPr>
        <w:spacing w:after="0"/>
        <w:rPr>
          <w:rFonts w:ascii="Arial" w:hAnsi="Arial" w:cs="Arial"/>
          <w:sz w:val="24"/>
          <w:szCs w:val="24"/>
          <w:lang w:eastAsia="zh-CN"/>
        </w:rPr>
      </w:pPr>
      <w:r w:rsidRPr="009F7279">
        <w:rPr>
          <w:rFonts w:ascii="Arial" w:hAnsi="Arial" w:cs="Arial"/>
          <w:sz w:val="24"/>
          <w:szCs w:val="24"/>
          <w:lang w:eastAsia="zh-CN"/>
        </w:rPr>
        <w:t>Early in July</w:t>
      </w:r>
      <w:r w:rsidR="00287818" w:rsidRPr="009F7279">
        <w:rPr>
          <w:rFonts w:ascii="Arial" w:hAnsi="Arial" w:cs="Arial"/>
          <w:sz w:val="24"/>
          <w:szCs w:val="24"/>
          <w:lang w:eastAsia="zh-CN"/>
        </w:rPr>
        <w:t xml:space="preserve"> he</w:t>
      </w:r>
      <w:r w:rsidRPr="009F7279">
        <w:rPr>
          <w:rFonts w:ascii="Arial" w:hAnsi="Arial" w:cs="Arial"/>
          <w:sz w:val="24"/>
          <w:szCs w:val="24"/>
          <w:lang w:eastAsia="zh-CN"/>
        </w:rPr>
        <w:t xml:space="preserve"> </w:t>
      </w:r>
      <w:r w:rsidR="00287818" w:rsidRPr="009F7279">
        <w:rPr>
          <w:rFonts w:ascii="Arial" w:hAnsi="Arial" w:cs="Arial"/>
          <w:sz w:val="24"/>
          <w:szCs w:val="24"/>
          <w:lang w:eastAsia="zh-CN"/>
        </w:rPr>
        <w:t xml:space="preserve">led a round table of members of construction company Barpa and its parent Icon </w:t>
      </w:r>
      <w:r w:rsidR="003B680D" w:rsidRPr="009F7279">
        <w:rPr>
          <w:rFonts w:ascii="Arial" w:hAnsi="Arial" w:cs="Arial"/>
          <w:sz w:val="24"/>
          <w:szCs w:val="24"/>
          <w:lang w:eastAsia="zh-CN"/>
        </w:rPr>
        <w:t>Group</w:t>
      </w:r>
      <w:r w:rsidR="00287818" w:rsidRPr="009F7279">
        <w:rPr>
          <w:rFonts w:ascii="Arial" w:hAnsi="Arial" w:cs="Arial"/>
          <w:sz w:val="24"/>
          <w:szCs w:val="24"/>
          <w:lang w:eastAsia="zh-CN"/>
        </w:rPr>
        <w:t xml:space="preserve"> to identify </w:t>
      </w:r>
      <w:r w:rsidR="00991D51" w:rsidRPr="009F7279">
        <w:rPr>
          <w:rFonts w:ascii="Arial" w:hAnsi="Arial" w:cs="Arial"/>
          <w:sz w:val="24"/>
          <w:szCs w:val="24"/>
          <w:lang w:eastAsia="zh-CN"/>
        </w:rPr>
        <w:t>the lessons learned in the process and how it could be shared with others.</w:t>
      </w:r>
      <w:r w:rsidR="00B572B6" w:rsidRPr="009F7279">
        <w:rPr>
          <w:rFonts w:ascii="Arial" w:hAnsi="Arial" w:cs="Arial"/>
          <w:sz w:val="24"/>
          <w:szCs w:val="24"/>
          <w:lang w:eastAsia="zh-CN"/>
        </w:rPr>
        <w:t xml:space="preserve"> </w:t>
      </w:r>
    </w:p>
    <w:p w14:paraId="450903A2" w14:textId="77777777" w:rsidR="00E11DF2" w:rsidRPr="009F7279" w:rsidRDefault="00E11DF2" w:rsidP="006E714B">
      <w:pPr>
        <w:spacing w:after="0"/>
        <w:rPr>
          <w:rFonts w:ascii="Arial" w:hAnsi="Arial" w:cs="Arial"/>
          <w:sz w:val="24"/>
          <w:szCs w:val="24"/>
          <w:lang w:eastAsia="zh-CN"/>
        </w:rPr>
      </w:pPr>
    </w:p>
    <w:p w14:paraId="04D844DA" w14:textId="6E11372F" w:rsidR="00F53B16" w:rsidRPr="009F7279" w:rsidRDefault="008E3794" w:rsidP="002670A3">
      <w:pPr>
        <w:shd w:val="clear" w:color="auto" w:fill="FFFFFF"/>
        <w:rPr>
          <w:rFonts w:ascii="Arial" w:hAnsi="Arial" w:cs="Arial"/>
          <w:sz w:val="24"/>
          <w:szCs w:val="24"/>
          <w:lang w:eastAsia="zh-CN"/>
        </w:rPr>
      </w:pPr>
      <w:r w:rsidRPr="009F7279">
        <w:rPr>
          <w:rFonts w:ascii="Arial" w:hAnsi="Arial" w:cs="Arial"/>
          <w:sz w:val="24"/>
          <w:szCs w:val="24"/>
          <w:lang w:eastAsia="zh-CN"/>
        </w:rPr>
        <w:t xml:space="preserve">In attendance was Michael Read, </w:t>
      </w:r>
      <w:r w:rsidR="003B680D" w:rsidRPr="009F7279">
        <w:rPr>
          <w:rFonts w:ascii="Arial" w:hAnsi="Arial" w:cs="Arial"/>
          <w:sz w:val="24"/>
          <w:szCs w:val="24"/>
          <w:lang w:eastAsia="zh-CN"/>
        </w:rPr>
        <w:t>E</w:t>
      </w:r>
      <w:r w:rsidRPr="009F7279">
        <w:rPr>
          <w:rFonts w:ascii="Arial" w:hAnsi="Arial" w:cs="Arial"/>
          <w:sz w:val="24"/>
          <w:szCs w:val="24"/>
          <w:lang w:eastAsia="zh-CN"/>
        </w:rPr>
        <w:t xml:space="preserve">xecutive </w:t>
      </w:r>
      <w:r w:rsidR="003B680D" w:rsidRPr="009F7279">
        <w:rPr>
          <w:rFonts w:ascii="Arial" w:hAnsi="Arial" w:cs="Arial"/>
          <w:sz w:val="24"/>
          <w:szCs w:val="24"/>
          <w:lang w:eastAsia="zh-CN"/>
        </w:rPr>
        <w:t>D</w:t>
      </w:r>
      <w:r w:rsidRPr="009F7279">
        <w:rPr>
          <w:rFonts w:ascii="Arial" w:hAnsi="Arial" w:cs="Arial"/>
          <w:sz w:val="24"/>
          <w:szCs w:val="24"/>
          <w:lang w:eastAsia="zh-CN"/>
        </w:rPr>
        <w:t xml:space="preserve">irector of </w:t>
      </w:r>
      <w:proofErr w:type="spellStart"/>
      <w:r w:rsidRPr="009F7279">
        <w:rPr>
          <w:rFonts w:ascii="Arial" w:hAnsi="Arial" w:cs="Arial"/>
          <w:sz w:val="24"/>
          <w:szCs w:val="24"/>
          <w:lang w:eastAsia="zh-CN"/>
        </w:rPr>
        <w:t>Barpa</w:t>
      </w:r>
      <w:proofErr w:type="spellEnd"/>
      <w:r w:rsidRPr="009F7279">
        <w:rPr>
          <w:rFonts w:ascii="Arial" w:hAnsi="Arial" w:cs="Arial"/>
          <w:sz w:val="24"/>
          <w:szCs w:val="24"/>
          <w:lang w:eastAsia="zh-CN"/>
        </w:rPr>
        <w:t xml:space="preserve"> and Icon</w:t>
      </w:r>
      <w:r w:rsidR="0051724F" w:rsidRPr="009F7279">
        <w:rPr>
          <w:rFonts w:ascii="Arial" w:hAnsi="Arial" w:cs="Arial"/>
          <w:sz w:val="24"/>
          <w:szCs w:val="24"/>
          <w:lang w:eastAsia="zh-CN"/>
        </w:rPr>
        <w:t xml:space="preserve">, Indigenous </w:t>
      </w:r>
      <w:r w:rsidR="003B680D" w:rsidRPr="009F7279">
        <w:rPr>
          <w:rFonts w:ascii="Arial" w:hAnsi="Arial" w:cs="Arial"/>
          <w:sz w:val="24"/>
          <w:szCs w:val="24"/>
          <w:lang w:eastAsia="zh-CN"/>
        </w:rPr>
        <w:t>C</w:t>
      </w:r>
      <w:r w:rsidR="0051724F" w:rsidRPr="009F7279">
        <w:rPr>
          <w:rFonts w:ascii="Arial" w:hAnsi="Arial" w:cs="Arial"/>
          <w:sz w:val="24"/>
          <w:szCs w:val="24"/>
          <w:lang w:eastAsia="zh-CN"/>
        </w:rPr>
        <w:t>oordinator Jordan Falla</w:t>
      </w:r>
      <w:r w:rsidR="006C24B6" w:rsidRPr="009F7279">
        <w:rPr>
          <w:rFonts w:ascii="Arial" w:hAnsi="Arial" w:cs="Arial"/>
          <w:sz w:val="24"/>
          <w:szCs w:val="24"/>
          <w:lang w:eastAsia="zh-CN"/>
        </w:rPr>
        <w:t xml:space="preserve"> and Ruth De Rosa, </w:t>
      </w:r>
      <w:r w:rsidR="00B13B9F" w:rsidRPr="009F7279">
        <w:rPr>
          <w:rFonts w:ascii="Arial" w:hAnsi="Arial" w:cs="Arial"/>
          <w:sz w:val="24"/>
          <w:szCs w:val="24"/>
          <w:lang w:eastAsia="zh-CN"/>
        </w:rPr>
        <w:t>C</w:t>
      </w:r>
      <w:r w:rsidR="006C24B6" w:rsidRPr="009F7279">
        <w:rPr>
          <w:rFonts w:ascii="Arial" w:hAnsi="Arial" w:cs="Arial"/>
          <w:sz w:val="24"/>
          <w:szCs w:val="24"/>
          <w:lang w:eastAsia="zh-CN"/>
        </w:rPr>
        <w:t xml:space="preserve">ommercial </w:t>
      </w:r>
      <w:r w:rsidR="00B13B9F" w:rsidRPr="009F7279">
        <w:rPr>
          <w:rFonts w:ascii="Arial" w:hAnsi="Arial" w:cs="Arial"/>
          <w:sz w:val="24"/>
          <w:szCs w:val="24"/>
          <w:lang w:eastAsia="zh-CN"/>
        </w:rPr>
        <w:t>M</w:t>
      </w:r>
      <w:r w:rsidR="006C24B6" w:rsidRPr="009F7279">
        <w:rPr>
          <w:rFonts w:ascii="Arial" w:hAnsi="Arial" w:cs="Arial"/>
          <w:sz w:val="24"/>
          <w:szCs w:val="24"/>
          <w:lang w:eastAsia="zh-CN"/>
        </w:rPr>
        <w:t>anager at Barpa Construction Services. Tina Perinotto, editor</w:t>
      </w:r>
      <w:r w:rsidR="00EB6348" w:rsidRPr="009F7279">
        <w:rPr>
          <w:rFonts w:ascii="Arial" w:hAnsi="Arial" w:cs="Arial"/>
          <w:sz w:val="24"/>
          <w:szCs w:val="24"/>
          <w:lang w:eastAsia="zh-CN"/>
        </w:rPr>
        <w:t>,</w:t>
      </w:r>
      <w:r w:rsidR="00EB6348" w:rsidRPr="009F7279">
        <w:rPr>
          <w:rFonts w:ascii="Arial" w:hAnsi="Arial" w:cs="Arial"/>
          <w:i/>
          <w:iCs/>
          <w:sz w:val="24"/>
          <w:szCs w:val="24"/>
          <w:lang w:eastAsia="zh-CN"/>
        </w:rPr>
        <w:t xml:space="preserve"> </w:t>
      </w:r>
      <w:r w:rsidR="00991D51" w:rsidRPr="009F7279">
        <w:rPr>
          <w:rFonts w:ascii="Arial" w:hAnsi="Arial" w:cs="Arial"/>
          <w:i/>
          <w:iCs/>
          <w:sz w:val="24"/>
          <w:szCs w:val="24"/>
          <w:lang w:eastAsia="zh-CN"/>
        </w:rPr>
        <w:t>The Fifth Estate</w:t>
      </w:r>
      <w:r w:rsidR="00991D51" w:rsidRPr="009F7279">
        <w:rPr>
          <w:rFonts w:ascii="Arial" w:hAnsi="Arial" w:cs="Arial"/>
          <w:sz w:val="24"/>
          <w:szCs w:val="24"/>
          <w:lang w:eastAsia="zh-CN"/>
        </w:rPr>
        <w:t xml:space="preserve"> was moderator</w:t>
      </w:r>
      <w:r w:rsidR="006C24B6" w:rsidRPr="009F7279">
        <w:rPr>
          <w:rFonts w:ascii="Arial" w:hAnsi="Arial" w:cs="Arial"/>
          <w:sz w:val="24"/>
          <w:szCs w:val="24"/>
          <w:lang w:eastAsia="zh-CN"/>
        </w:rPr>
        <w:t>.</w:t>
      </w:r>
    </w:p>
    <w:p w14:paraId="6A6EE3F7" w14:textId="104F8162" w:rsidR="00F53B16" w:rsidRPr="009F7279" w:rsidRDefault="00F53B16" w:rsidP="006E714B">
      <w:pPr>
        <w:spacing w:after="0"/>
        <w:rPr>
          <w:rFonts w:ascii="Arial" w:hAnsi="Arial" w:cs="Arial"/>
          <w:sz w:val="24"/>
          <w:szCs w:val="24"/>
          <w:lang w:eastAsia="zh-CN"/>
        </w:rPr>
      </w:pPr>
      <w:r w:rsidRPr="009F7279">
        <w:rPr>
          <w:rFonts w:ascii="Arial" w:hAnsi="Arial" w:cs="Arial"/>
          <w:sz w:val="24"/>
          <w:szCs w:val="24"/>
          <w:lang w:eastAsia="zh-CN"/>
        </w:rPr>
        <w:t>The</w:t>
      </w:r>
      <w:r w:rsidR="00706794" w:rsidRPr="009F7279">
        <w:rPr>
          <w:rFonts w:ascii="Arial" w:hAnsi="Arial" w:cs="Arial"/>
          <w:sz w:val="24"/>
          <w:szCs w:val="24"/>
          <w:lang w:eastAsia="zh-CN"/>
        </w:rPr>
        <w:t xml:space="preserve"> aim of the case study is to tell the story of </w:t>
      </w:r>
      <w:r w:rsidR="00F27662" w:rsidRPr="009F7279">
        <w:rPr>
          <w:rFonts w:ascii="Arial" w:hAnsi="Arial" w:cs="Arial"/>
          <w:sz w:val="24"/>
          <w:szCs w:val="24"/>
          <w:lang w:eastAsia="zh-CN"/>
        </w:rPr>
        <w:t>how Barpa was established and built over the last ten years</w:t>
      </w:r>
      <w:r w:rsidR="002B2DB6" w:rsidRPr="009F7279">
        <w:rPr>
          <w:rFonts w:ascii="Arial" w:hAnsi="Arial" w:cs="Arial"/>
          <w:sz w:val="24"/>
          <w:szCs w:val="24"/>
          <w:lang w:eastAsia="zh-CN"/>
        </w:rPr>
        <w:t xml:space="preserve"> into one of Australia’s most successful Indigenous owned construction companies.</w:t>
      </w:r>
    </w:p>
    <w:p w14:paraId="16AEC579" w14:textId="77777777" w:rsidR="008B528F" w:rsidRPr="009F7279" w:rsidRDefault="008B528F" w:rsidP="006E714B">
      <w:pPr>
        <w:spacing w:after="0"/>
        <w:rPr>
          <w:rFonts w:ascii="Arial" w:hAnsi="Arial" w:cs="Arial"/>
          <w:sz w:val="24"/>
          <w:szCs w:val="24"/>
          <w:lang w:eastAsia="zh-CN"/>
        </w:rPr>
      </w:pPr>
    </w:p>
    <w:p w14:paraId="2CD06DF3" w14:textId="77777777" w:rsidR="00F24E58" w:rsidRPr="009F7279" w:rsidRDefault="00F24E58" w:rsidP="006E714B">
      <w:pPr>
        <w:spacing w:after="0"/>
        <w:rPr>
          <w:rFonts w:ascii="Arial" w:hAnsi="Arial" w:cs="Arial"/>
          <w:b/>
          <w:bCs/>
          <w:sz w:val="24"/>
          <w:szCs w:val="24"/>
          <w:lang w:eastAsia="zh-CN"/>
        </w:rPr>
      </w:pPr>
      <w:r w:rsidRPr="009F7279">
        <w:rPr>
          <w:rFonts w:ascii="Arial" w:hAnsi="Arial" w:cs="Arial"/>
          <w:b/>
          <w:bCs/>
          <w:sz w:val="24"/>
          <w:szCs w:val="24"/>
          <w:lang w:eastAsia="zh-CN"/>
        </w:rPr>
        <w:t>Background</w:t>
      </w:r>
    </w:p>
    <w:p w14:paraId="445FF80D" w14:textId="77777777" w:rsidR="009F7279" w:rsidRPr="009F7279" w:rsidRDefault="009F7279" w:rsidP="006E714B">
      <w:pPr>
        <w:spacing w:after="0"/>
        <w:rPr>
          <w:rFonts w:ascii="Arial" w:hAnsi="Arial" w:cs="Arial"/>
          <w:sz w:val="24"/>
          <w:szCs w:val="24"/>
          <w:lang w:eastAsia="zh-CN"/>
        </w:rPr>
      </w:pPr>
    </w:p>
    <w:p w14:paraId="4573D874" w14:textId="15504B28" w:rsidR="006E714B" w:rsidRPr="009F7279" w:rsidRDefault="00BD05C6" w:rsidP="006E714B">
      <w:pPr>
        <w:spacing w:after="0"/>
        <w:rPr>
          <w:rFonts w:ascii="Arial" w:hAnsi="Arial" w:cs="Arial"/>
          <w:sz w:val="24"/>
          <w:szCs w:val="24"/>
          <w:lang w:eastAsia="zh-CN"/>
        </w:rPr>
      </w:pPr>
      <w:proofErr w:type="spellStart"/>
      <w:r w:rsidRPr="009F7279">
        <w:rPr>
          <w:rFonts w:ascii="Arial" w:hAnsi="Arial" w:cs="Arial"/>
          <w:sz w:val="24"/>
          <w:szCs w:val="24"/>
          <w:lang w:eastAsia="zh-CN"/>
        </w:rPr>
        <w:t>Barpa</w:t>
      </w:r>
      <w:proofErr w:type="spellEnd"/>
      <w:r w:rsidRPr="009F7279">
        <w:rPr>
          <w:rFonts w:ascii="Arial" w:hAnsi="Arial" w:cs="Arial"/>
          <w:sz w:val="24"/>
          <w:szCs w:val="24"/>
          <w:lang w:eastAsia="zh-CN"/>
        </w:rPr>
        <w:t xml:space="preserve"> i</w:t>
      </w:r>
      <w:r w:rsidR="0017133C" w:rsidRPr="009F7279">
        <w:rPr>
          <w:rFonts w:ascii="Arial" w:hAnsi="Arial" w:cs="Arial"/>
          <w:sz w:val="24"/>
          <w:szCs w:val="24"/>
          <w:lang w:eastAsia="zh-CN"/>
        </w:rPr>
        <w:t>s</w:t>
      </w:r>
      <w:r w:rsidRPr="009F7279">
        <w:rPr>
          <w:rFonts w:ascii="Arial" w:hAnsi="Arial" w:cs="Arial"/>
          <w:sz w:val="24"/>
          <w:szCs w:val="24"/>
          <w:lang w:eastAsia="zh-CN"/>
        </w:rPr>
        <w:t xml:space="preserve"> a</w:t>
      </w:r>
      <w:r w:rsidR="003B680D" w:rsidRPr="009F7279">
        <w:rPr>
          <w:rFonts w:ascii="Arial" w:hAnsi="Arial" w:cs="Arial"/>
          <w:sz w:val="24"/>
          <w:szCs w:val="24"/>
          <w:lang w:eastAsia="zh-CN"/>
        </w:rPr>
        <w:t xml:space="preserve"> majority</w:t>
      </w:r>
      <w:r w:rsidRPr="009F7279">
        <w:rPr>
          <w:rFonts w:ascii="Arial" w:hAnsi="Arial" w:cs="Arial"/>
          <w:sz w:val="24"/>
          <w:szCs w:val="24"/>
          <w:lang w:eastAsia="zh-CN"/>
        </w:rPr>
        <w:t xml:space="preserve"> Indigenous owned construction company </w:t>
      </w:r>
      <w:r w:rsidR="006425B6" w:rsidRPr="009F7279">
        <w:rPr>
          <w:rFonts w:ascii="Arial" w:hAnsi="Arial" w:cs="Arial"/>
          <w:sz w:val="24"/>
          <w:szCs w:val="24"/>
          <w:lang w:eastAsia="zh-CN"/>
        </w:rPr>
        <w:t>which was</w:t>
      </w:r>
      <w:r w:rsidRPr="009F7279">
        <w:rPr>
          <w:rFonts w:ascii="Arial" w:hAnsi="Arial" w:cs="Arial"/>
          <w:sz w:val="24"/>
          <w:szCs w:val="24"/>
          <w:lang w:eastAsia="zh-CN"/>
        </w:rPr>
        <w:t xml:space="preserve"> f</w:t>
      </w:r>
      <w:r w:rsidR="0085213C" w:rsidRPr="009F7279">
        <w:rPr>
          <w:rFonts w:ascii="Arial" w:hAnsi="Arial" w:cs="Arial"/>
          <w:sz w:val="24"/>
          <w:szCs w:val="24"/>
          <w:lang w:eastAsia="zh-CN"/>
        </w:rPr>
        <w:t xml:space="preserve">ormed in 2014 </w:t>
      </w:r>
      <w:r w:rsidR="006425B6" w:rsidRPr="009F7279">
        <w:rPr>
          <w:rFonts w:ascii="Arial" w:hAnsi="Arial" w:cs="Arial"/>
          <w:sz w:val="24"/>
          <w:szCs w:val="24"/>
          <w:lang w:eastAsia="zh-CN"/>
        </w:rPr>
        <w:t xml:space="preserve">through a unique </w:t>
      </w:r>
      <w:r w:rsidR="0061427C" w:rsidRPr="009F7279">
        <w:rPr>
          <w:rFonts w:ascii="Arial" w:hAnsi="Arial" w:cs="Arial"/>
          <w:sz w:val="24"/>
          <w:szCs w:val="24"/>
          <w:lang w:eastAsia="zh-CN"/>
        </w:rPr>
        <w:t>collaboration</w:t>
      </w:r>
      <w:r w:rsidR="006425B6" w:rsidRPr="009F7279">
        <w:rPr>
          <w:rFonts w:ascii="Arial" w:hAnsi="Arial" w:cs="Arial"/>
          <w:sz w:val="24"/>
          <w:szCs w:val="24"/>
          <w:lang w:eastAsia="zh-CN"/>
        </w:rPr>
        <w:t xml:space="preserve"> between</w:t>
      </w:r>
      <w:r w:rsidR="0065642B" w:rsidRPr="009F7279">
        <w:rPr>
          <w:rFonts w:ascii="Arial" w:hAnsi="Arial" w:cs="Arial"/>
          <w:sz w:val="24"/>
          <w:szCs w:val="24"/>
          <w:lang w:eastAsia="zh-CN"/>
        </w:rPr>
        <w:t xml:space="preserve"> </w:t>
      </w:r>
      <w:r w:rsidR="00C663AD" w:rsidRPr="009F7279">
        <w:rPr>
          <w:rFonts w:ascii="Arial" w:hAnsi="Arial" w:cs="Arial"/>
          <w:sz w:val="24"/>
          <w:szCs w:val="24"/>
          <w:lang w:eastAsia="zh-CN"/>
        </w:rPr>
        <w:t>Icon and t</w:t>
      </w:r>
      <w:r w:rsidR="0085213C" w:rsidRPr="009F7279">
        <w:rPr>
          <w:rFonts w:ascii="Arial" w:hAnsi="Arial" w:cs="Arial"/>
          <w:sz w:val="24"/>
          <w:szCs w:val="24"/>
          <w:lang w:eastAsia="zh-CN"/>
        </w:rPr>
        <w:t>he Federation of Victorian Traditional Owner Corporations</w:t>
      </w:r>
      <w:r w:rsidR="0097653F" w:rsidRPr="009F7279">
        <w:rPr>
          <w:rFonts w:ascii="Arial" w:hAnsi="Arial" w:cs="Arial"/>
          <w:sz w:val="24"/>
          <w:szCs w:val="24"/>
          <w:lang w:eastAsia="zh-CN"/>
        </w:rPr>
        <w:t xml:space="preserve">. </w:t>
      </w:r>
      <w:r w:rsidR="00780D2C" w:rsidRPr="009F7279">
        <w:rPr>
          <w:rFonts w:ascii="Arial" w:hAnsi="Arial" w:cs="Arial"/>
          <w:sz w:val="24"/>
          <w:szCs w:val="24"/>
          <w:lang w:eastAsia="zh-CN"/>
        </w:rPr>
        <w:t>Barpa</w:t>
      </w:r>
      <w:r w:rsidR="00915D19" w:rsidRPr="009F7279">
        <w:rPr>
          <w:rFonts w:ascii="Arial" w:hAnsi="Arial" w:cs="Arial"/>
          <w:sz w:val="24"/>
          <w:szCs w:val="24"/>
        </w:rPr>
        <w:t xml:space="preserve"> represents a unique partnership between the oldest construction company in Australia and the oldest continuous living culture in the world.</w:t>
      </w:r>
      <w:r w:rsidR="00003FD6" w:rsidRPr="009F7279">
        <w:rPr>
          <w:rFonts w:ascii="Arial" w:hAnsi="Arial" w:cs="Arial"/>
          <w:sz w:val="24"/>
          <w:szCs w:val="24"/>
        </w:rPr>
        <w:t xml:space="preserve"> </w:t>
      </w:r>
      <w:r w:rsidR="0097653F" w:rsidRPr="009F7279">
        <w:rPr>
          <w:rFonts w:ascii="Arial" w:hAnsi="Arial" w:cs="Arial"/>
          <w:sz w:val="24"/>
          <w:szCs w:val="24"/>
          <w:lang w:eastAsia="zh-CN"/>
        </w:rPr>
        <w:t>Since 2014</w:t>
      </w:r>
      <w:r w:rsidR="00F33E7C" w:rsidRPr="009F7279">
        <w:rPr>
          <w:rFonts w:ascii="Arial" w:hAnsi="Arial" w:cs="Arial"/>
          <w:sz w:val="24"/>
          <w:szCs w:val="24"/>
          <w:lang w:eastAsia="zh-CN"/>
        </w:rPr>
        <w:t xml:space="preserve"> </w:t>
      </w:r>
      <w:r w:rsidR="0085213C" w:rsidRPr="009F7279">
        <w:rPr>
          <w:rFonts w:ascii="Arial" w:hAnsi="Arial" w:cs="Arial"/>
          <w:sz w:val="24"/>
          <w:szCs w:val="24"/>
          <w:lang w:eastAsia="zh-CN"/>
        </w:rPr>
        <w:t xml:space="preserve">Barpa </w:t>
      </w:r>
      <w:r w:rsidR="0097653F" w:rsidRPr="009F7279">
        <w:rPr>
          <w:rFonts w:ascii="Arial" w:hAnsi="Arial" w:cs="Arial"/>
          <w:sz w:val="24"/>
          <w:szCs w:val="24"/>
          <w:lang w:eastAsia="zh-CN"/>
        </w:rPr>
        <w:t xml:space="preserve">has </w:t>
      </w:r>
      <w:r w:rsidR="0085213C" w:rsidRPr="009F7279">
        <w:rPr>
          <w:rFonts w:ascii="Arial" w:hAnsi="Arial" w:cs="Arial"/>
          <w:sz w:val="24"/>
          <w:szCs w:val="24"/>
          <w:lang w:eastAsia="zh-CN"/>
        </w:rPr>
        <w:t>grown to become a</w:t>
      </w:r>
      <w:r w:rsidR="00DC3A33" w:rsidRPr="009F7279">
        <w:rPr>
          <w:rFonts w:ascii="Arial" w:hAnsi="Arial" w:cs="Arial"/>
          <w:sz w:val="24"/>
          <w:szCs w:val="24"/>
          <w:lang w:eastAsia="zh-CN"/>
        </w:rPr>
        <w:t>n exemplar of</w:t>
      </w:r>
      <w:r w:rsidR="0085213C" w:rsidRPr="009F7279">
        <w:rPr>
          <w:rFonts w:ascii="Arial" w:hAnsi="Arial" w:cs="Arial"/>
          <w:sz w:val="24"/>
          <w:szCs w:val="24"/>
          <w:lang w:eastAsia="zh-CN"/>
        </w:rPr>
        <w:t xml:space="preserve"> Indigenous entrepreneurship and empowerment</w:t>
      </w:r>
      <w:r w:rsidR="00F33E7C" w:rsidRPr="009F7279">
        <w:rPr>
          <w:rFonts w:ascii="Arial" w:hAnsi="Arial" w:cs="Arial"/>
          <w:sz w:val="24"/>
          <w:szCs w:val="24"/>
          <w:lang w:eastAsia="zh-CN"/>
        </w:rPr>
        <w:t xml:space="preserve">. </w:t>
      </w:r>
    </w:p>
    <w:p w14:paraId="0843B8B4" w14:textId="77777777" w:rsidR="006E714B" w:rsidRPr="009F7279" w:rsidRDefault="006E714B" w:rsidP="006E714B">
      <w:pPr>
        <w:spacing w:after="0"/>
        <w:rPr>
          <w:rFonts w:ascii="Arial" w:hAnsi="Arial" w:cs="Arial"/>
          <w:sz w:val="24"/>
          <w:szCs w:val="24"/>
          <w:lang w:eastAsia="zh-CN"/>
        </w:rPr>
      </w:pPr>
    </w:p>
    <w:p w14:paraId="1DA2CFA0" w14:textId="54810673" w:rsidR="002341B0" w:rsidRPr="009F7279" w:rsidRDefault="002341B0">
      <w:pPr>
        <w:spacing w:after="0"/>
        <w:rPr>
          <w:rFonts w:ascii="Arial" w:hAnsi="Arial" w:cs="Arial"/>
          <w:b/>
          <w:bCs/>
          <w:sz w:val="24"/>
          <w:szCs w:val="24"/>
        </w:rPr>
      </w:pPr>
      <w:r w:rsidRPr="009F7279">
        <w:rPr>
          <w:rFonts w:ascii="Arial" w:hAnsi="Arial" w:cs="Arial"/>
          <w:b/>
          <w:bCs/>
          <w:sz w:val="24"/>
          <w:szCs w:val="24"/>
        </w:rPr>
        <w:t>How it all started</w:t>
      </w:r>
    </w:p>
    <w:p w14:paraId="7BD361CE" w14:textId="77777777" w:rsidR="00B13B9F" w:rsidRPr="009F7279" w:rsidRDefault="00B13B9F">
      <w:pPr>
        <w:spacing w:after="0"/>
        <w:rPr>
          <w:rFonts w:ascii="Arial" w:hAnsi="Arial" w:cs="Arial"/>
          <w:b/>
          <w:bCs/>
          <w:sz w:val="24"/>
          <w:szCs w:val="24"/>
        </w:rPr>
      </w:pPr>
    </w:p>
    <w:p w14:paraId="2786116D" w14:textId="10CDF569" w:rsidR="006B2566" w:rsidRPr="009F7279" w:rsidRDefault="00894D4B">
      <w:pPr>
        <w:spacing w:after="0"/>
        <w:rPr>
          <w:rFonts w:ascii="Arial" w:hAnsi="Arial" w:cs="Arial"/>
          <w:sz w:val="24"/>
          <w:szCs w:val="24"/>
          <w:lang w:eastAsia="zh-CN"/>
        </w:rPr>
      </w:pPr>
      <w:r w:rsidRPr="009F7279">
        <w:rPr>
          <w:rFonts w:ascii="Arial" w:hAnsi="Arial" w:cs="Arial"/>
          <w:sz w:val="24"/>
          <w:szCs w:val="24"/>
        </w:rPr>
        <w:t xml:space="preserve">The story of Barpa started before 2014 when Icon was </w:t>
      </w:r>
      <w:r w:rsidR="005458C8" w:rsidRPr="009F7279">
        <w:rPr>
          <w:rFonts w:ascii="Arial" w:hAnsi="Arial" w:cs="Arial"/>
          <w:sz w:val="24"/>
          <w:szCs w:val="24"/>
        </w:rPr>
        <w:t xml:space="preserve">approached by the </w:t>
      </w:r>
      <w:r w:rsidRPr="009F7279">
        <w:rPr>
          <w:rFonts w:ascii="Arial" w:hAnsi="Arial" w:cs="Arial"/>
          <w:sz w:val="24"/>
          <w:szCs w:val="24"/>
          <w:lang w:eastAsia="zh-CN"/>
        </w:rPr>
        <w:t>Federation of Victorian Traditional Owner Corporations</w:t>
      </w:r>
      <w:r w:rsidRPr="009F7279">
        <w:rPr>
          <w:rFonts w:ascii="Arial" w:hAnsi="Arial" w:cs="Arial"/>
          <w:sz w:val="24"/>
          <w:szCs w:val="24"/>
        </w:rPr>
        <w:t xml:space="preserve"> </w:t>
      </w:r>
      <w:r w:rsidR="00662B9D" w:rsidRPr="009F7279">
        <w:rPr>
          <w:rFonts w:ascii="Arial" w:hAnsi="Arial" w:cs="Arial"/>
          <w:sz w:val="24"/>
          <w:szCs w:val="24"/>
        </w:rPr>
        <w:t>to leverage</w:t>
      </w:r>
      <w:r w:rsidR="00662B9D" w:rsidRPr="009F7279">
        <w:rPr>
          <w:rFonts w:ascii="Arial" w:hAnsi="Arial" w:cs="Arial"/>
          <w:sz w:val="24"/>
          <w:szCs w:val="24"/>
          <w:lang w:eastAsia="zh-CN"/>
        </w:rPr>
        <w:t xml:space="preserve"> the new business opportunities offered by the </w:t>
      </w:r>
      <w:r w:rsidR="006B2566" w:rsidRPr="009F7279">
        <w:rPr>
          <w:rFonts w:ascii="Arial" w:hAnsi="Arial" w:cs="Arial"/>
          <w:sz w:val="24"/>
          <w:szCs w:val="24"/>
          <w:lang w:eastAsia="zh-CN"/>
        </w:rPr>
        <w:t>f</w:t>
      </w:r>
      <w:r w:rsidR="00662B9D" w:rsidRPr="009F7279">
        <w:rPr>
          <w:rFonts w:ascii="Arial" w:hAnsi="Arial" w:cs="Arial"/>
          <w:sz w:val="24"/>
          <w:szCs w:val="24"/>
          <w:lang w:eastAsia="zh-CN"/>
        </w:rPr>
        <w:t xml:space="preserve">ederal </w:t>
      </w:r>
      <w:r w:rsidR="006B2566" w:rsidRPr="009F7279">
        <w:rPr>
          <w:rFonts w:ascii="Arial" w:hAnsi="Arial" w:cs="Arial"/>
          <w:sz w:val="24"/>
          <w:szCs w:val="24"/>
          <w:lang w:eastAsia="zh-CN"/>
        </w:rPr>
        <w:t>g</w:t>
      </w:r>
      <w:r w:rsidR="00662B9D" w:rsidRPr="009F7279">
        <w:rPr>
          <w:rFonts w:ascii="Arial" w:hAnsi="Arial" w:cs="Arial"/>
          <w:sz w:val="24"/>
          <w:szCs w:val="24"/>
          <w:lang w:eastAsia="zh-CN"/>
        </w:rPr>
        <w:t xml:space="preserve">overnment’s Indigenous Procurement Policy (IPP) and </w:t>
      </w:r>
      <w:r w:rsidR="00A95C70" w:rsidRPr="009F7279">
        <w:rPr>
          <w:rFonts w:ascii="Arial" w:hAnsi="Arial" w:cs="Arial"/>
          <w:sz w:val="24"/>
          <w:szCs w:val="24"/>
          <w:lang w:eastAsia="zh-CN"/>
        </w:rPr>
        <w:t xml:space="preserve">other </w:t>
      </w:r>
      <w:r w:rsidR="00662B9D" w:rsidRPr="009F7279">
        <w:rPr>
          <w:rFonts w:ascii="Arial" w:hAnsi="Arial" w:cs="Arial"/>
          <w:sz w:val="24"/>
          <w:szCs w:val="24"/>
          <w:lang w:eastAsia="zh-CN"/>
        </w:rPr>
        <w:t>related state policies</w:t>
      </w:r>
      <w:r w:rsidR="00A95C70" w:rsidRPr="009F7279">
        <w:rPr>
          <w:rFonts w:ascii="Arial" w:hAnsi="Arial" w:cs="Arial"/>
          <w:sz w:val="24"/>
          <w:szCs w:val="24"/>
          <w:lang w:eastAsia="zh-CN"/>
        </w:rPr>
        <w:t xml:space="preserve"> across Australia. </w:t>
      </w:r>
    </w:p>
    <w:p w14:paraId="7D6BB02B" w14:textId="77777777" w:rsidR="0017133C" w:rsidRPr="009F7279" w:rsidRDefault="0017133C">
      <w:pPr>
        <w:spacing w:after="0"/>
        <w:rPr>
          <w:rFonts w:ascii="Arial" w:hAnsi="Arial" w:cs="Arial"/>
          <w:sz w:val="24"/>
          <w:szCs w:val="24"/>
          <w:lang w:eastAsia="zh-CN"/>
        </w:rPr>
      </w:pPr>
    </w:p>
    <w:p w14:paraId="51E05282" w14:textId="7BA3BB00" w:rsidR="006B2566" w:rsidRPr="009F7279" w:rsidRDefault="000D0E83">
      <w:pPr>
        <w:spacing w:after="0"/>
        <w:rPr>
          <w:rFonts w:ascii="Arial" w:hAnsi="Arial" w:cs="Arial"/>
          <w:sz w:val="24"/>
          <w:szCs w:val="24"/>
        </w:rPr>
      </w:pPr>
      <w:r w:rsidRPr="009F7279">
        <w:rPr>
          <w:rFonts w:ascii="Arial" w:hAnsi="Arial" w:cs="Arial"/>
          <w:sz w:val="24"/>
          <w:szCs w:val="24"/>
        </w:rPr>
        <w:t xml:space="preserve">The </w:t>
      </w:r>
      <w:r w:rsidR="0017133C" w:rsidRPr="009F7279">
        <w:rPr>
          <w:rFonts w:ascii="Arial" w:hAnsi="Arial" w:cs="Arial"/>
          <w:sz w:val="24"/>
          <w:szCs w:val="24"/>
        </w:rPr>
        <w:t>F</w:t>
      </w:r>
      <w:r w:rsidRPr="009F7279">
        <w:rPr>
          <w:rFonts w:ascii="Arial" w:hAnsi="Arial" w:cs="Arial"/>
          <w:sz w:val="24"/>
          <w:szCs w:val="24"/>
        </w:rPr>
        <w:t xml:space="preserve">ederation approached </w:t>
      </w:r>
      <w:r w:rsidR="00B75BA6" w:rsidRPr="009F7279">
        <w:rPr>
          <w:rFonts w:ascii="Arial" w:hAnsi="Arial" w:cs="Arial"/>
          <w:sz w:val="24"/>
          <w:szCs w:val="24"/>
        </w:rPr>
        <w:t xml:space="preserve">Icon because of </w:t>
      </w:r>
      <w:r w:rsidRPr="009F7279">
        <w:rPr>
          <w:rFonts w:ascii="Arial" w:hAnsi="Arial" w:cs="Arial"/>
          <w:sz w:val="24"/>
          <w:szCs w:val="24"/>
        </w:rPr>
        <w:t xml:space="preserve">the </w:t>
      </w:r>
      <w:r w:rsidR="0017133C" w:rsidRPr="009F7279">
        <w:rPr>
          <w:rFonts w:ascii="Arial" w:hAnsi="Arial" w:cs="Arial"/>
          <w:sz w:val="24"/>
          <w:szCs w:val="24"/>
        </w:rPr>
        <w:t xml:space="preserve">emerging untapped opportunities presented for Indigenous builders by the Federal Government’s Indigenous Procurement Policy and other state-based Indigenous procurement policies. Icon was the first choice because of its </w:t>
      </w:r>
      <w:r w:rsidR="003B680D" w:rsidRPr="009F7279">
        <w:rPr>
          <w:rFonts w:ascii="Arial" w:hAnsi="Arial" w:cs="Arial"/>
          <w:sz w:val="24"/>
          <w:szCs w:val="24"/>
        </w:rPr>
        <w:t xml:space="preserve">historical </w:t>
      </w:r>
      <w:r w:rsidR="003B680D" w:rsidRPr="009F7279">
        <w:rPr>
          <w:rFonts w:ascii="Arial" w:hAnsi="Arial" w:cs="Arial"/>
          <w:sz w:val="24"/>
          <w:szCs w:val="24"/>
        </w:rPr>
        <w:lastRenderedPageBreak/>
        <w:t>support</w:t>
      </w:r>
      <w:r w:rsidR="00B75BA6" w:rsidRPr="009F7279">
        <w:rPr>
          <w:rFonts w:ascii="Arial" w:hAnsi="Arial" w:cs="Arial"/>
          <w:sz w:val="24"/>
          <w:szCs w:val="24"/>
        </w:rPr>
        <w:t xml:space="preserve"> </w:t>
      </w:r>
      <w:r w:rsidR="0017133C" w:rsidRPr="009F7279">
        <w:rPr>
          <w:rFonts w:ascii="Arial" w:hAnsi="Arial" w:cs="Arial"/>
          <w:sz w:val="24"/>
          <w:szCs w:val="24"/>
        </w:rPr>
        <w:t>for</w:t>
      </w:r>
      <w:r w:rsidR="00B75BA6" w:rsidRPr="009F7279">
        <w:rPr>
          <w:rFonts w:ascii="Arial" w:hAnsi="Arial" w:cs="Arial"/>
          <w:sz w:val="24"/>
          <w:szCs w:val="24"/>
        </w:rPr>
        <w:t xml:space="preserve"> Indigenous Australians and businesses and </w:t>
      </w:r>
      <w:r w:rsidR="0017133C" w:rsidRPr="009F7279">
        <w:rPr>
          <w:rFonts w:ascii="Arial" w:hAnsi="Arial" w:cs="Arial"/>
          <w:sz w:val="24"/>
          <w:szCs w:val="24"/>
        </w:rPr>
        <w:t>for</w:t>
      </w:r>
      <w:r w:rsidR="00B75BA6" w:rsidRPr="009F7279">
        <w:rPr>
          <w:rFonts w:ascii="Arial" w:hAnsi="Arial" w:cs="Arial"/>
          <w:sz w:val="24"/>
          <w:szCs w:val="24"/>
        </w:rPr>
        <w:t xml:space="preserve"> the federal government’s </w:t>
      </w:r>
      <w:r w:rsidR="006B2566" w:rsidRPr="009F7279">
        <w:rPr>
          <w:rFonts w:ascii="Arial" w:hAnsi="Arial" w:cs="Arial"/>
          <w:sz w:val="24"/>
          <w:szCs w:val="24"/>
        </w:rPr>
        <w:t>“</w:t>
      </w:r>
      <w:r w:rsidR="00B75BA6" w:rsidRPr="009F7279">
        <w:rPr>
          <w:rFonts w:ascii="Arial" w:hAnsi="Arial" w:cs="Arial"/>
          <w:sz w:val="24"/>
          <w:szCs w:val="24"/>
        </w:rPr>
        <w:t>Closing the Gap</w:t>
      </w:r>
      <w:r w:rsidR="006B2566" w:rsidRPr="009F7279">
        <w:rPr>
          <w:rFonts w:ascii="Arial" w:hAnsi="Arial" w:cs="Arial"/>
          <w:sz w:val="24"/>
          <w:szCs w:val="24"/>
        </w:rPr>
        <w:t>”</w:t>
      </w:r>
      <w:r w:rsidR="00B75BA6" w:rsidRPr="009F7279">
        <w:rPr>
          <w:rFonts w:ascii="Arial" w:hAnsi="Arial" w:cs="Arial"/>
          <w:sz w:val="24"/>
          <w:szCs w:val="24"/>
        </w:rPr>
        <w:t xml:space="preserve"> policy. </w:t>
      </w:r>
    </w:p>
    <w:p w14:paraId="7FFE58AE" w14:textId="77777777" w:rsidR="0017133C" w:rsidRPr="009F7279" w:rsidRDefault="0017133C">
      <w:pPr>
        <w:spacing w:after="0"/>
        <w:rPr>
          <w:rFonts w:ascii="Arial" w:hAnsi="Arial" w:cs="Arial"/>
          <w:sz w:val="24"/>
          <w:szCs w:val="24"/>
        </w:rPr>
      </w:pPr>
    </w:p>
    <w:p w14:paraId="675F7B66" w14:textId="37906CE2" w:rsidR="001E3CC7" w:rsidRPr="009F7279" w:rsidRDefault="00CB5178">
      <w:pPr>
        <w:spacing w:after="0"/>
        <w:rPr>
          <w:rFonts w:ascii="Arial" w:hAnsi="Arial" w:cs="Arial"/>
          <w:sz w:val="24"/>
          <w:szCs w:val="24"/>
        </w:rPr>
      </w:pPr>
      <w:r w:rsidRPr="009F7279">
        <w:rPr>
          <w:rFonts w:ascii="Arial" w:hAnsi="Arial" w:cs="Arial"/>
          <w:sz w:val="24"/>
          <w:szCs w:val="24"/>
          <w:lang w:eastAsia="zh-CN"/>
        </w:rPr>
        <w:t xml:space="preserve">Encouraged by major </w:t>
      </w:r>
      <w:r w:rsidR="008262CA" w:rsidRPr="009F7279">
        <w:rPr>
          <w:rFonts w:ascii="Arial" w:hAnsi="Arial" w:cs="Arial"/>
          <w:sz w:val="24"/>
          <w:szCs w:val="24"/>
          <w:lang w:eastAsia="zh-CN"/>
        </w:rPr>
        <w:t xml:space="preserve">government </w:t>
      </w:r>
      <w:r w:rsidRPr="009F7279">
        <w:rPr>
          <w:rFonts w:ascii="Arial" w:hAnsi="Arial" w:cs="Arial"/>
          <w:sz w:val="24"/>
          <w:szCs w:val="24"/>
          <w:lang w:eastAsia="zh-CN"/>
        </w:rPr>
        <w:t xml:space="preserve">clients </w:t>
      </w:r>
      <w:r w:rsidR="00617B1D" w:rsidRPr="009F7279">
        <w:rPr>
          <w:rFonts w:ascii="Arial" w:hAnsi="Arial" w:cs="Arial"/>
          <w:sz w:val="24"/>
          <w:szCs w:val="24"/>
          <w:lang w:eastAsia="zh-CN"/>
        </w:rPr>
        <w:t>such as</w:t>
      </w:r>
      <w:r w:rsidRPr="009F7279">
        <w:rPr>
          <w:rFonts w:ascii="Arial" w:hAnsi="Arial" w:cs="Arial"/>
          <w:sz w:val="24"/>
          <w:szCs w:val="24"/>
          <w:lang w:eastAsia="zh-CN"/>
        </w:rPr>
        <w:t xml:space="preserve"> </w:t>
      </w:r>
      <w:r w:rsidR="00A32535" w:rsidRPr="009F7279">
        <w:rPr>
          <w:rFonts w:ascii="Arial" w:hAnsi="Arial" w:cs="Arial"/>
          <w:sz w:val="24"/>
          <w:szCs w:val="24"/>
          <w:lang w:eastAsia="zh-CN"/>
        </w:rPr>
        <w:t xml:space="preserve">the Department of </w:t>
      </w:r>
      <w:proofErr w:type="spellStart"/>
      <w:r w:rsidRPr="009F7279">
        <w:rPr>
          <w:rFonts w:ascii="Arial" w:hAnsi="Arial" w:cs="Arial"/>
          <w:sz w:val="24"/>
          <w:szCs w:val="24"/>
          <w:lang w:eastAsia="zh-CN"/>
        </w:rPr>
        <w:t>Defence</w:t>
      </w:r>
      <w:proofErr w:type="spellEnd"/>
      <w:r w:rsidR="00A32535" w:rsidRPr="009F7279">
        <w:rPr>
          <w:rFonts w:ascii="Arial" w:hAnsi="Arial" w:cs="Arial"/>
          <w:sz w:val="24"/>
          <w:szCs w:val="24"/>
          <w:lang w:eastAsia="zh-CN"/>
        </w:rPr>
        <w:t>,</w:t>
      </w:r>
      <w:r w:rsidR="00751198" w:rsidRPr="009F7279">
        <w:rPr>
          <w:rFonts w:ascii="Arial" w:hAnsi="Arial" w:cs="Arial"/>
          <w:sz w:val="24"/>
          <w:szCs w:val="24"/>
          <w:lang w:eastAsia="zh-CN"/>
        </w:rPr>
        <w:t xml:space="preserve"> which were required by these new </w:t>
      </w:r>
      <w:r w:rsidR="0017133C" w:rsidRPr="009F7279">
        <w:rPr>
          <w:rFonts w:ascii="Arial" w:hAnsi="Arial" w:cs="Arial"/>
          <w:sz w:val="24"/>
          <w:szCs w:val="24"/>
          <w:lang w:eastAsia="zh-CN"/>
        </w:rPr>
        <w:t xml:space="preserve">social procurement </w:t>
      </w:r>
      <w:r w:rsidR="00751198" w:rsidRPr="009F7279">
        <w:rPr>
          <w:rFonts w:ascii="Arial" w:hAnsi="Arial" w:cs="Arial"/>
          <w:sz w:val="24"/>
          <w:szCs w:val="24"/>
          <w:lang w:eastAsia="zh-CN"/>
        </w:rPr>
        <w:t xml:space="preserve">policies to achieve ambitious goals around </w:t>
      </w:r>
      <w:r w:rsidR="003B2465" w:rsidRPr="009F7279">
        <w:rPr>
          <w:rFonts w:ascii="Arial" w:hAnsi="Arial" w:cs="Arial"/>
          <w:sz w:val="24"/>
          <w:szCs w:val="24"/>
          <w:lang w:eastAsia="zh-CN"/>
        </w:rPr>
        <w:t xml:space="preserve">supporting </w:t>
      </w:r>
      <w:r w:rsidR="00751198" w:rsidRPr="009F7279">
        <w:rPr>
          <w:rFonts w:ascii="Arial" w:hAnsi="Arial" w:cs="Arial"/>
          <w:sz w:val="24"/>
          <w:szCs w:val="24"/>
          <w:lang w:eastAsia="zh-CN"/>
        </w:rPr>
        <w:t>Indigenous business</w:t>
      </w:r>
      <w:r w:rsidR="003B2465" w:rsidRPr="009F7279">
        <w:rPr>
          <w:rFonts w:ascii="Arial" w:hAnsi="Arial" w:cs="Arial"/>
          <w:sz w:val="24"/>
          <w:szCs w:val="24"/>
          <w:lang w:eastAsia="zh-CN"/>
        </w:rPr>
        <w:t>es into their supply chains</w:t>
      </w:r>
      <w:r w:rsidR="004A12BA" w:rsidRPr="009F7279">
        <w:rPr>
          <w:rFonts w:ascii="Arial" w:hAnsi="Arial" w:cs="Arial"/>
          <w:sz w:val="24"/>
          <w:szCs w:val="24"/>
          <w:lang w:eastAsia="zh-CN"/>
        </w:rPr>
        <w:t xml:space="preserve">, the vision was to </w:t>
      </w:r>
      <w:r w:rsidR="005458C8" w:rsidRPr="009F7279">
        <w:rPr>
          <w:rFonts w:ascii="Arial" w:hAnsi="Arial" w:cs="Arial"/>
          <w:sz w:val="24"/>
          <w:szCs w:val="24"/>
        </w:rPr>
        <w:t>create a</w:t>
      </w:r>
      <w:r w:rsidR="004A12BA" w:rsidRPr="009F7279">
        <w:rPr>
          <w:rFonts w:ascii="Arial" w:hAnsi="Arial" w:cs="Arial"/>
          <w:sz w:val="24"/>
          <w:szCs w:val="24"/>
        </w:rPr>
        <w:t>n</w:t>
      </w:r>
      <w:r w:rsidR="005458C8" w:rsidRPr="009F7279">
        <w:rPr>
          <w:rFonts w:ascii="Arial" w:hAnsi="Arial" w:cs="Arial"/>
          <w:sz w:val="24"/>
          <w:szCs w:val="24"/>
        </w:rPr>
        <w:t xml:space="preserve"> </w:t>
      </w:r>
      <w:r w:rsidR="004A12BA" w:rsidRPr="009F7279">
        <w:rPr>
          <w:rFonts w:ascii="Arial" w:hAnsi="Arial" w:cs="Arial"/>
          <w:sz w:val="24"/>
          <w:szCs w:val="24"/>
        </w:rPr>
        <w:t>I</w:t>
      </w:r>
      <w:r w:rsidR="005458C8" w:rsidRPr="009F7279">
        <w:rPr>
          <w:rFonts w:ascii="Arial" w:hAnsi="Arial" w:cs="Arial"/>
          <w:sz w:val="24"/>
          <w:szCs w:val="24"/>
        </w:rPr>
        <w:t xml:space="preserve">ndigenous majority owned </w:t>
      </w:r>
      <w:r w:rsidR="003B680D" w:rsidRPr="009F7279">
        <w:rPr>
          <w:rFonts w:ascii="Arial" w:hAnsi="Arial" w:cs="Arial"/>
          <w:sz w:val="24"/>
          <w:szCs w:val="24"/>
        </w:rPr>
        <w:t>company to</w:t>
      </w:r>
      <w:r w:rsidR="005458C8" w:rsidRPr="009F7279">
        <w:rPr>
          <w:rFonts w:ascii="Arial" w:hAnsi="Arial" w:cs="Arial"/>
          <w:sz w:val="24"/>
          <w:szCs w:val="24"/>
        </w:rPr>
        <w:t xml:space="preserve"> provide </w:t>
      </w:r>
      <w:r w:rsidR="0017133C" w:rsidRPr="009F7279">
        <w:rPr>
          <w:rFonts w:ascii="Arial" w:hAnsi="Arial" w:cs="Arial"/>
          <w:sz w:val="24"/>
          <w:szCs w:val="24"/>
        </w:rPr>
        <w:t xml:space="preserve">employment and business </w:t>
      </w:r>
      <w:r w:rsidR="005458C8" w:rsidRPr="009F7279">
        <w:rPr>
          <w:rFonts w:ascii="Arial" w:hAnsi="Arial" w:cs="Arial"/>
          <w:sz w:val="24"/>
          <w:szCs w:val="24"/>
        </w:rPr>
        <w:t xml:space="preserve">opportunities </w:t>
      </w:r>
      <w:r w:rsidR="00840CCD" w:rsidRPr="009F7279">
        <w:rPr>
          <w:rFonts w:ascii="Arial" w:hAnsi="Arial" w:cs="Arial"/>
          <w:sz w:val="24"/>
          <w:szCs w:val="24"/>
        </w:rPr>
        <w:t>for I</w:t>
      </w:r>
      <w:r w:rsidR="005458C8" w:rsidRPr="009F7279">
        <w:rPr>
          <w:rFonts w:ascii="Arial" w:hAnsi="Arial" w:cs="Arial"/>
          <w:sz w:val="24"/>
          <w:szCs w:val="24"/>
        </w:rPr>
        <w:t xml:space="preserve">ndigenous </w:t>
      </w:r>
      <w:r w:rsidR="0017133C" w:rsidRPr="009F7279">
        <w:rPr>
          <w:rFonts w:ascii="Arial" w:hAnsi="Arial" w:cs="Arial"/>
          <w:sz w:val="24"/>
          <w:szCs w:val="24"/>
        </w:rPr>
        <w:t xml:space="preserve">peoples, </w:t>
      </w:r>
      <w:r w:rsidR="005458C8" w:rsidRPr="009F7279">
        <w:rPr>
          <w:rFonts w:ascii="Arial" w:hAnsi="Arial" w:cs="Arial"/>
          <w:sz w:val="24"/>
          <w:szCs w:val="24"/>
        </w:rPr>
        <w:t>suppliers and subcontractors</w:t>
      </w:r>
      <w:r w:rsidR="004A12BA" w:rsidRPr="009F7279">
        <w:rPr>
          <w:rFonts w:ascii="Arial" w:hAnsi="Arial" w:cs="Arial"/>
          <w:sz w:val="24"/>
          <w:szCs w:val="24"/>
        </w:rPr>
        <w:t xml:space="preserve">. </w:t>
      </w:r>
    </w:p>
    <w:p w14:paraId="13280E18" w14:textId="77777777" w:rsidR="001E3CC7" w:rsidRPr="009F7279" w:rsidRDefault="001E3CC7">
      <w:pPr>
        <w:spacing w:after="0"/>
        <w:rPr>
          <w:rFonts w:ascii="Arial" w:hAnsi="Arial" w:cs="Arial"/>
          <w:sz w:val="24"/>
          <w:szCs w:val="24"/>
        </w:rPr>
      </w:pPr>
    </w:p>
    <w:p w14:paraId="646035EE" w14:textId="570CCFC1" w:rsidR="002C30CC" w:rsidRPr="009F7279" w:rsidRDefault="004B2FDB" w:rsidP="00005BAC">
      <w:pPr>
        <w:spacing w:after="0"/>
        <w:rPr>
          <w:rFonts w:ascii="Arial" w:hAnsi="Arial" w:cs="Arial"/>
          <w:b/>
          <w:bCs/>
          <w:sz w:val="24"/>
          <w:szCs w:val="24"/>
        </w:rPr>
      </w:pPr>
      <w:r w:rsidRPr="009F7279">
        <w:rPr>
          <w:rFonts w:ascii="Arial" w:hAnsi="Arial" w:cs="Arial"/>
          <w:b/>
          <w:bCs/>
          <w:sz w:val="24"/>
          <w:szCs w:val="24"/>
        </w:rPr>
        <w:t xml:space="preserve">Establishing </w:t>
      </w:r>
      <w:r w:rsidR="002C30CC" w:rsidRPr="009F7279">
        <w:rPr>
          <w:rFonts w:ascii="Arial" w:hAnsi="Arial" w:cs="Arial"/>
          <w:b/>
          <w:bCs/>
          <w:sz w:val="24"/>
          <w:szCs w:val="24"/>
        </w:rPr>
        <w:t>the business</w:t>
      </w:r>
    </w:p>
    <w:p w14:paraId="130EB4B9" w14:textId="77777777" w:rsidR="002C30CC" w:rsidRPr="009F7279" w:rsidRDefault="002C30CC" w:rsidP="00005BAC">
      <w:pPr>
        <w:spacing w:after="0"/>
        <w:rPr>
          <w:rFonts w:ascii="Arial" w:hAnsi="Arial" w:cs="Arial"/>
          <w:sz w:val="24"/>
          <w:szCs w:val="24"/>
        </w:rPr>
      </w:pPr>
    </w:p>
    <w:p w14:paraId="5E07908E" w14:textId="57CEDF9A" w:rsidR="00361E3D" w:rsidRPr="009F7279" w:rsidRDefault="00596FE9" w:rsidP="00005BAC">
      <w:pPr>
        <w:spacing w:after="0"/>
        <w:rPr>
          <w:rFonts w:ascii="Arial" w:hAnsi="Arial" w:cs="Arial"/>
          <w:sz w:val="24"/>
          <w:szCs w:val="24"/>
        </w:rPr>
      </w:pPr>
      <w:r w:rsidRPr="009F7279">
        <w:rPr>
          <w:rFonts w:ascii="Arial" w:hAnsi="Arial" w:cs="Arial"/>
          <w:sz w:val="24"/>
          <w:szCs w:val="24"/>
        </w:rPr>
        <w:t xml:space="preserve">Following the joint decision to establish </w:t>
      </w:r>
      <w:proofErr w:type="spellStart"/>
      <w:r w:rsidRPr="009F7279">
        <w:rPr>
          <w:rFonts w:ascii="Arial" w:hAnsi="Arial" w:cs="Arial"/>
          <w:sz w:val="24"/>
          <w:szCs w:val="24"/>
        </w:rPr>
        <w:t>Barpa</w:t>
      </w:r>
      <w:proofErr w:type="spellEnd"/>
      <w:r w:rsidR="00770BBB" w:rsidRPr="009F7279">
        <w:rPr>
          <w:rFonts w:ascii="Arial" w:hAnsi="Arial" w:cs="Arial"/>
          <w:sz w:val="24"/>
          <w:szCs w:val="24"/>
        </w:rPr>
        <w:t>,</w:t>
      </w:r>
      <w:r w:rsidRPr="009F7279">
        <w:rPr>
          <w:rFonts w:ascii="Arial" w:hAnsi="Arial" w:cs="Arial"/>
          <w:sz w:val="24"/>
          <w:szCs w:val="24"/>
        </w:rPr>
        <w:t xml:space="preserve"> </w:t>
      </w:r>
      <w:r w:rsidR="00341BEA" w:rsidRPr="009F7279">
        <w:rPr>
          <w:rFonts w:ascii="Arial" w:hAnsi="Arial" w:cs="Arial"/>
          <w:sz w:val="24"/>
          <w:szCs w:val="24"/>
        </w:rPr>
        <w:t xml:space="preserve">Icon </w:t>
      </w:r>
      <w:r w:rsidR="007B7D5A" w:rsidRPr="009F7279">
        <w:rPr>
          <w:rFonts w:ascii="Arial" w:hAnsi="Arial" w:cs="Arial"/>
          <w:sz w:val="24"/>
          <w:szCs w:val="24"/>
        </w:rPr>
        <w:t xml:space="preserve">and the </w:t>
      </w:r>
      <w:r w:rsidR="007B7D5A" w:rsidRPr="009F7279">
        <w:rPr>
          <w:rFonts w:ascii="Arial" w:hAnsi="Arial" w:cs="Arial"/>
          <w:sz w:val="24"/>
          <w:szCs w:val="24"/>
          <w:lang w:eastAsia="zh-CN"/>
        </w:rPr>
        <w:t>Federation of Victorian Traditional Owner Corporations</w:t>
      </w:r>
      <w:r w:rsidR="007B7D5A" w:rsidRPr="009F7279">
        <w:rPr>
          <w:rFonts w:ascii="Arial" w:hAnsi="Arial" w:cs="Arial"/>
          <w:sz w:val="24"/>
          <w:szCs w:val="24"/>
        </w:rPr>
        <w:t xml:space="preserve"> </w:t>
      </w:r>
      <w:r w:rsidR="002914BC" w:rsidRPr="009F7279">
        <w:rPr>
          <w:rFonts w:ascii="Arial" w:hAnsi="Arial" w:cs="Arial"/>
          <w:sz w:val="24"/>
          <w:szCs w:val="24"/>
        </w:rPr>
        <w:t xml:space="preserve">spent </w:t>
      </w:r>
      <w:r w:rsidR="00840CCD" w:rsidRPr="009F7279">
        <w:rPr>
          <w:rFonts w:ascii="Arial" w:hAnsi="Arial" w:cs="Arial"/>
          <w:sz w:val="24"/>
          <w:szCs w:val="24"/>
        </w:rPr>
        <w:t>a</w:t>
      </w:r>
      <w:r w:rsidR="007B7D5A" w:rsidRPr="009F7279">
        <w:rPr>
          <w:rFonts w:ascii="Arial" w:hAnsi="Arial" w:cs="Arial"/>
          <w:sz w:val="24"/>
          <w:szCs w:val="24"/>
        </w:rPr>
        <w:t xml:space="preserve"> year</w:t>
      </w:r>
      <w:r w:rsidR="002914BC" w:rsidRPr="009F7279">
        <w:rPr>
          <w:rFonts w:ascii="Arial" w:hAnsi="Arial" w:cs="Arial"/>
          <w:sz w:val="24"/>
          <w:szCs w:val="24"/>
        </w:rPr>
        <w:t xml:space="preserve"> </w:t>
      </w:r>
      <w:r w:rsidR="003A0489" w:rsidRPr="009F7279">
        <w:rPr>
          <w:rFonts w:ascii="Arial" w:hAnsi="Arial" w:cs="Arial"/>
          <w:sz w:val="24"/>
          <w:szCs w:val="24"/>
        </w:rPr>
        <w:t xml:space="preserve">formally </w:t>
      </w:r>
      <w:r w:rsidR="00EC246E" w:rsidRPr="009F7279">
        <w:rPr>
          <w:rFonts w:ascii="Arial" w:hAnsi="Arial" w:cs="Arial"/>
          <w:sz w:val="24"/>
          <w:szCs w:val="24"/>
        </w:rPr>
        <w:t xml:space="preserve">establishing </w:t>
      </w:r>
      <w:r w:rsidR="00B572B6" w:rsidRPr="009F7279">
        <w:rPr>
          <w:rFonts w:ascii="Arial" w:hAnsi="Arial" w:cs="Arial"/>
          <w:sz w:val="24"/>
          <w:szCs w:val="24"/>
        </w:rPr>
        <w:t xml:space="preserve">the company </w:t>
      </w:r>
      <w:r w:rsidR="002C74F6" w:rsidRPr="009F7279">
        <w:rPr>
          <w:rFonts w:ascii="Arial" w:hAnsi="Arial" w:cs="Arial"/>
          <w:sz w:val="24"/>
          <w:szCs w:val="24"/>
        </w:rPr>
        <w:t xml:space="preserve">by </w:t>
      </w:r>
      <w:r w:rsidR="003A0489" w:rsidRPr="009F7279">
        <w:rPr>
          <w:rFonts w:ascii="Arial" w:hAnsi="Arial" w:cs="Arial"/>
          <w:sz w:val="24"/>
          <w:szCs w:val="24"/>
        </w:rPr>
        <w:t xml:space="preserve">registering the business, </w:t>
      </w:r>
      <w:r w:rsidR="002C74F6" w:rsidRPr="009F7279">
        <w:rPr>
          <w:rFonts w:ascii="Arial" w:hAnsi="Arial" w:cs="Arial"/>
          <w:sz w:val="24"/>
          <w:szCs w:val="24"/>
        </w:rPr>
        <w:t>obtaining the necessary</w:t>
      </w:r>
      <w:r w:rsidR="005458C8" w:rsidRPr="009F7279">
        <w:rPr>
          <w:rFonts w:ascii="Arial" w:hAnsi="Arial" w:cs="Arial"/>
          <w:sz w:val="24"/>
          <w:szCs w:val="24"/>
        </w:rPr>
        <w:t xml:space="preserve"> </w:t>
      </w:r>
      <w:proofErr w:type="spellStart"/>
      <w:r w:rsidR="005458C8" w:rsidRPr="009F7279">
        <w:rPr>
          <w:rFonts w:ascii="Arial" w:hAnsi="Arial" w:cs="Arial"/>
          <w:sz w:val="24"/>
          <w:szCs w:val="24"/>
        </w:rPr>
        <w:t>licen</w:t>
      </w:r>
      <w:r w:rsidR="00840CCD" w:rsidRPr="009F7279">
        <w:rPr>
          <w:rFonts w:ascii="Arial" w:hAnsi="Arial" w:cs="Arial"/>
          <w:sz w:val="24"/>
          <w:szCs w:val="24"/>
        </w:rPr>
        <w:t>c</w:t>
      </w:r>
      <w:r w:rsidR="005458C8" w:rsidRPr="009F7279">
        <w:rPr>
          <w:rFonts w:ascii="Arial" w:hAnsi="Arial" w:cs="Arial"/>
          <w:sz w:val="24"/>
          <w:szCs w:val="24"/>
        </w:rPr>
        <w:t>es</w:t>
      </w:r>
      <w:proofErr w:type="spellEnd"/>
      <w:r w:rsidR="005458C8" w:rsidRPr="009F7279">
        <w:rPr>
          <w:rFonts w:ascii="Arial" w:hAnsi="Arial" w:cs="Arial"/>
          <w:sz w:val="24"/>
          <w:szCs w:val="24"/>
        </w:rPr>
        <w:t xml:space="preserve"> and accreditations</w:t>
      </w:r>
      <w:r w:rsidR="00F2681F" w:rsidRPr="009F7279">
        <w:rPr>
          <w:rFonts w:ascii="Arial" w:hAnsi="Arial" w:cs="Arial"/>
          <w:sz w:val="24"/>
          <w:szCs w:val="24"/>
        </w:rPr>
        <w:t xml:space="preserve">, </w:t>
      </w:r>
      <w:r w:rsidR="002C74F6" w:rsidRPr="009F7279">
        <w:rPr>
          <w:rFonts w:ascii="Arial" w:hAnsi="Arial" w:cs="Arial"/>
          <w:sz w:val="24"/>
          <w:szCs w:val="24"/>
        </w:rPr>
        <w:t>creating</w:t>
      </w:r>
      <w:r w:rsidR="00F2681F" w:rsidRPr="009F7279">
        <w:rPr>
          <w:rFonts w:ascii="Arial" w:hAnsi="Arial" w:cs="Arial"/>
          <w:sz w:val="24"/>
          <w:szCs w:val="24"/>
        </w:rPr>
        <w:t xml:space="preserve"> </w:t>
      </w:r>
      <w:r w:rsidR="002C74F6" w:rsidRPr="009F7279">
        <w:rPr>
          <w:rFonts w:ascii="Arial" w:hAnsi="Arial" w:cs="Arial"/>
          <w:sz w:val="24"/>
          <w:szCs w:val="24"/>
        </w:rPr>
        <w:t>a leadership team</w:t>
      </w:r>
      <w:r w:rsidR="0076621F" w:rsidRPr="009F7279">
        <w:rPr>
          <w:rFonts w:ascii="Arial" w:hAnsi="Arial" w:cs="Arial"/>
          <w:sz w:val="24"/>
          <w:szCs w:val="24"/>
        </w:rPr>
        <w:t xml:space="preserve"> drawn from the two main stakeholders</w:t>
      </w:r>
      <w:r w:rsidR="00320DF1" w:rsidRPr="009F7279">
        <w:rPr>
          <w:rFonts w:ascii="Arial" w:hAnsi="Arial" w:cs="Arial"/>
          <w:sz w:val="24"/>
          <w:szCs w:val="24"/>
        </w:rPr>
        <w:t xml:space="preserve"> and</w:t>
      </w:r>
      <w:r w:rsidR="00F2681F" w:rsidRPr="009F7279">
        <w:rPr>
          <w:rFonts w:ascii="Arial" w:hAnsi="Arial" w:cs="Arial"/>
          <w:sz w:val="24"/>
          <w:szCs w:val="24"/>
        </w:rPr>
        <w:t xml:space="preserve"> creating a governance structure</w:t>
      </w:r>
      <w:r w:rsidR="005458C8" w:rsidRPr="009F7279">
        <w:rPr>
          <w:rFonts w:ascii="Arial" w:hAnsi="Arial" w:cs="Arial"/>
          <w:sz w:val="24"/>
          <w:szCs w:val="24"/>
        </w:rPr>
        <w:t xml:space="preserve"> </w:t>
      </w:r>
      <w:r w:rsidR="0076621F" w:rsidRPr="009F7279">
        <w:rPr>
          <w:rFonts w:ascii="Arial" w:hAnsi="Arial" w:cs="Arial"/>
          <w:sz w:val="24"/>
          <w:szCs w:val="24"/>
        </w:rPr>
        <w:t>to manage the new business</w:t>
      </w:r>
      <w:r w:rsidR="00320DF1" w:rsidRPr="009F7279">
        <w:rPr>
          <w:rFonts w:ascii="Arial" w:hAnsi="Arial" w:cs="Arial"/>
          <w:sz w:val="24"/>
          <w:szCs w:val="24"/>
        </w:rPr>
        <w:t>.</w:t>
      </w:r>
      <w:r w:rsidR="005458C8" w:rsidRPr="009F7279">
        <w:rPr>
          <w:rFonts w:ascii="Arial" w:hAnsi="Arial" w:cs="Arial"/>
          <w:sz w:val="24"/>
          <w:szCs w:val="24"/>
        </w:rPr>
        <w:t xml:space="preserve"> </w:t>
      </w:r>
    </w:p>
    <w:p w14:paraId="616CAB79" w14:textId="77777777" w:rsidR="00361E3D" w:rsidRPr="009F7279" w:rsidRDefault="00361E3D" w:rsidP="00005BAC">
      <w:pPr>
        <w:spacing w:after="0"/>
        <w:rPr>
          <w:rFonts w:ascii="Arial" w:hAnsi="Arial" w:cs="Arial"/>
          <w:sz w:val="24"/>
          <w:szCs w:val="24"/>
        </w:rPr>
      </w:pPr>
    </w:p>
    <w:p w14:paraId="602DE884" w14:textId="7261F2B2" w:rsidR="00361E3D" w:rsidRPr="009F7279" w:rsidRDefault="00361E3D" w:rsidP="00361E3D">
      <w:pPr>
        <w:spacing w:after="0"/>
        <w:ind w:left="720"/>
        <w:rPr>
          <w:rFonts w:ascii="Arial" w:hAnsi="Arial" w:cs="Arial"/>
          <w:sz w:val="24"/>
          <w:szCs w:val="24"/>
        </w:rPr>
      </w:pPr>
      <w:r w:rsidRPr="009F7279">
        <w:rPr>
          <w:rFonts w:ascii="Arial" w:hAnsi="Arial" w:cs="Arial"/>
          <w:sz w:val="24"/>
          <w:szCs w:val="24"/>
        </w:rPr>
        <w:t>“</w:t>
      </w:r>
      <w:r w:rsidRPr="009F7279">
        <w:rPr>
          <w:rFonts w:ascii="Arial" w:hAnsi="Arial" w:cs="Arial"/>
          <w:i/>
          <w:iCs/>
          <w:sz w:val="24"/>
          <w:szCs w:val="24"/>
        </w:rPr>
        <w:t xml:space="preserve">It was a little bit the horse in the cart. We couldn't demonstrate the opportunity until someone gave us an opportunity. And then we couldn't also get our </w:t>
      </w:r>
      <w:proofErr w:type="gramStart"/>
      <w:r w:rsidRPr="009F7279">
        <w:rPr>
          <w:rFonts w:ascii="Arial" w:hAnsi="Arial" w:cs="Arial"/>
          <w:i/>
          <w:iCs/>
          <w:sz w:val="24"/>
          <w:szCs w:val="24"/>
        </w:rPr>
        <w:t>third party</w:t>
      </w:r>
      <w:proofErr w:type="gramEnd"/>
      <w:r w:rsidRPr="009F7279">
        <w:rPr>
          <w:rFonts w:ascii="Arial" w:hAnsi="Arial" w:cs="Arial"/>
          <w:i/>
          <w:iCs/>
          <w:sz w:val="24"/>
          <w:szCs w:val="24"/>
        </w:rPr>
        <w:t xml:space="preserve"> accreditation until they had a job to audit</w:t>
      </w:r>
      <w:r w:rsidRPr="009F7279">
        <w:rPr>
          <w:rFonts w:ascii="Arial" w:hAnsi="Arial" w:cs="Arial"/>
          <w:sz w:val="24"/>
          <w:szCs w:val="24"/>
        </w:rPr>
        <w:t>”</w:t>
      </w:r>
      <w:r w:rsidR="00733D02" w:rsidRPr="009F7279">
        <w:rPr>
          <w:rFonts w:ascii="Arial" w:hAnsi="Arial" w:cs="Arial"/>
          <w:sz w:val="24"/>
          <w:szCs w:val="24"/>
        </w:rPr>
        <w:t xml:space="preserve"> </w:t>
      </w:r>
      <w:r w:rsidR="0053600E" w:rsidRPr="009F7279">
        <w:rPr>
          <w:rFonts w:ascii="Arial" w:hAnsi="Arial" w:cs="Arial"/>
          <w:sz w:val="24"/>
          <w:szCs w:val="24"/>
        </w:rPr>
        <w:t xml:space="preserve">– </w:t>
      </w:r>
      <w:r w:rsidR="00733D02" w:rsidRPr="009F7279">
        <w:rPr>
          <w:rFonts w:ascii="Arial" w:hAnsi="Arial" w:cs="Arial"/>
          <w:sz w:val="24"/>
          <w:szCs w:val="24"/>
        </w:rPr>
        <w:t>Michael Read</w:t>
      </w:r>
    </w:p>
    <w:p w14:paraId="2AFF461F" w14:textId="77777777" w:rsidR="00733D02" w:rsidRPr="009F7279" w:rsidRDefault="00733D02" w:rsidP="00361E3D">
      <w:pPr>
        <w:spacing w:after="0"/>
        <w:ind w:left="720"/>
        <w:rPr>
          <w:rFonts w:ascii="Arial" w:hAnsi="Arial" w:cs="Arial"/>
          <w:sz w:val="24"/>
          <w:szCs w:val="24"/>
        </w:rPr>
      </w:pPr>
    </w:p>
    <w:p w14:paraId="067056DA" w14:textId="77777777" w:rsidR="0053600E" w:rsidRPr="009F7279" w:rsidRDefault="00F2681F" w:rsidP="00005BAC">
      <w:pPr>
        <w:spacing w:after="0"/>
        <w:rPr>
          <w:rFonts w:ascii="Arial" w:hAnsi="Arial" w:cs="Arial"/>
          <w:sz w:val="24"/>
          <w:szCs w:val="24"/>
        </w:rPr>
      </w:pPr>
      <w:r w:rsidRPr="009F7279">
        <w:rPr>
          <w:rFonts w:ascii="Arial" w:hAnsi="Arial" w:cs="Arial"/>
          <w:sz w:val="24"/>
          <w:szCs w:val="24"/>
        </w:rPr>
        <w:t xml:space="preserve">To secure its first project, </w:t>
      </w:r>
      <w:proofErr w:type="spellStart"/>
      <w:r w:rsidR="00E13DC6" w:rsidRPr="009F7279">
        <w:rPr>
          <w:rFonts w:ascii="Arial" w:hAnsi="Arial" w:cs="Arial"/>
          <w:sz w:val="24"/>
          <w:szCs w:val="24"/>
        </w:rPr>
        <w:t>Barpa’s</w:t>
      </w:r>
      <w:proofErr w:type="spellEnd"/>
      <w:r w:rsidR="00E13DC6" w:rsidRPr="009F7279">
        <w:rPr>
          <w:rFonts w:ascii="Arial" w:hAnsi="Arial" w:cs="Arial"/>
          <w:sz w:val="24"/>
          <w:szCs w:val="24"/>
        </w:rPr>
        <w:t xml:space="preserve"> </w:t>
      </w:r>
      <w:r w:rsidRPr="009F7279">
        <w:rPr>
          <w:rFonts w:ascii="Arial" w:hAnsi="Arial" w:cs="Arial"/>
          <w:sz w:val="24"/>
          <w:szCs w:val="24"/>
        </w:rPr>
        <w:t xml:space="preserve">team </w:t>
      </w:r>
      <w:r w:rsidR="00F07A4C" w:rsidRPr="009F7279">
        <w:rPr>
          <w:rFonts w:ascii="Arial" w:hAnsi="Arial" w:cs="Arial"/>
          <w:sz w:val="24"/>
          <w:szCs w:val="24"/>
        </w:rPr>
        <w:t xml:space="preserve">started by door-knocking </w:t>
      </w:r>
      <w:r w:rsidR="005458C8" w:rsidRPr="009F7279">
        <w:rPr>
          <w:rFonts w:ascii="Arial" w:hAnsi="Arial" w:cs="Arial"/>
          <w:sz w:val="24"/>
          <w:szCs w:val="24"/>
        </w:rPr>
        <w:t>most government entities in Canberra, explaining the concept</w:t>
      </w:r>
      <w:r w:rsidR="00F07A4C" w:rsidRPr="009F7279">
        <w:rPr>
          <w:rFonts w:ascii="Arial" w:hAnsi="Arial" w:cs="Arial"/>
          <w:sz w:val="24"/>
          <w:szCs w:val="24"/>
        </w:rPr>
        <w:t xml:space="preserve"> and capabilities of the business. </w:t>
      </w:r>
      <w:proofErr w:type="spellStart"/>
      <w:r w:rsidR="00F07A4C" w:rsidRPr="009F7279">
        <w:rPr>
          <w:rFonts w:ascii="Arial" w:hAnsi="Arial" w:cs="Arial"/>
          <w:sz w:val="24"/>
          <w:szCs w:val="24"/>
        </w:rPr>
        <w:t>Barpa’s</w:t>
      </w:r>
      <w:proofErr w:type="spellEnd"/>
      <w:r w:rsidR="005458C8" w:rsidRPr="009F7279">
        <w:rPr>
          <w:rFonts w:ascii="Arial" w:hAnsi="Arial" w:cs="Arial"/>
          <w:sz w:val="24"/>
          <w:szCs w:val="24"/>
        </w:rPr>
        <w:t xml:space="preserve"> first job was a $50,000 job for the Department of Finance, a switchboard upgrade for tourism house in Canberra. </w:t>
      </w:r>
    </w:p>
    <w:p w14:paraId="7DB4BFE3" w14:textId="77777777" w:rsidR="0017133C" w:rsidRPr="009F7279" w:rsidRDefault="0017133C" w:rsidP="00005BAC">
      <w:pPr>
        <w:spacing w:after="0"/>
        <w:rPr>
          <w:rFonts w:ascii="Arial" w:hAnsi="Arial" w:cs="Arial"/>
          <w:sz w:val="24"/>
          <w:szCs w:val="24"/>
        </w:rPr>
      </w:pPr>
    </w:p>
    <w:p w14:paraId="0A4910FC" w14:textId="0826BF2E" w:rsidR="00B2081E" w:rsidRPr="009F7279" w:rsidRDefault="00BD4561" w:rsidP="00005BAC">
      <w:pPr>
        <w:spacing w:after="0"/>
        <w:rPr>
          <w:rFonts w:ascii="Arial" w:hAnsi="Arial" w:cs="Arial"/>
          <w:sz w:val="24"/>
          <w:szCs w:val="24"/>
        </w:rPr>
      </w:pPr>
      <w:r w:rsidRPr="009F7279">
        <w:rPr>
          <w:rFonts w:ascii="Arial" w:hAnsi="Arial" w:cs="Arial"/>
          <w:sz w:val="24"/>
          <w:szCs w:val="24"/>
        </w:rPr>
        <w:t>F</w:t>
      </w:r>
      <w:r w:rsidR="005458C8" w:rsidRPr="009F7279">
        <w:rPr>
          <w:rFonts w:ascii="Arial" w:hAnsi="Arial" w:cs="Arial"/>
          <w:sz w:val="24"/>
          <w:szCs w:val="24"/>
        </w:rPr>
        <w:t xml:space="preserve">rom there, </w:t>
      </w:r>
      <w:r w:rsidR="0053600E" w:rsidRPr="009F7279">
        <w:rPr>
          <w:rFonts w:ascii="Arial" w:hAnsi="Arial" w:cs="Arial"/>
          <w:sz w:val="24"/>
          <w:szCs w:val="24"/>
        </w:rPr>
        <w:t>the company</w:t>
      </w:r>
      <w:r w:rsidR="0017133C" w:rsidRPr="009F7279">
        <w:rPr>
          <w:rFonts w:ascii="Arial" w:hAnsi="Arial" w:cs="Arial"/>
          <w:sz w:val="24"/>
          <w:szCs w:val="24"/>
        </w:rPr>
        <w:t xml:space="preserve"> </w:t>
      </w:r>
      <w:r w:rsidR="00737FCC" w:rsidRPr="009F7279">
        <w:rPr>
          <w:rFonts w:ascii="Arial" w:hAnsi="Arial" w:cs="Arial"/>
          <w:sz w:val="24"/>
          <w:szCs w:val="24"/>
        </w:rPr>
        <w:t>gr</w:t>
      </w:r>
      <w:r w:rsidR="0053600E" w:rsidRPr="009F7279">
        <w:rPr>
          <w:rFonts w:ascii="Arial" w:hAnsi="Arial" w:cs="Arial"/>
          <w:sz w:val="24"/>
          <w:szCs w:val="24"/>
        </w:rPr>
        <w:t>ew</w:t>
      </w:r>
      <w:r w:rsidR="00737FCC" w:rsidRPr="009F7279">
        <w:rPr>
          <w:rFonts w:ascii="Arial" w:hAnsi="Arial" w:cs="Arial"/>
          <w:sz w:val="24"/>
          <w:szCs w:val="24"/>
        </w:rPr>
        <w:t xml:space="preserve"> </w:t>
      </w:r>
      <w:r w:rsidR="005458C8" w:rsidRPr="009F7279">
        <w:rPr>
          <w:rFonts w:ascii="Arial" w:hAnsi="Arial" w:cs="Arial"/>
          <w:sz w:val="24"/>
          <w:szCs w:val="24"/>
        </w:rPr>
        <w:t>progressively year</w:t>
      </w:r>
      <w:r w:rsidR="0053600E" w:rsidRPr="009F7279">
        <w:rPr>
          <w:rFonts w:ascii="Arial" w:hAnsi="Arial" w:cs="Arial"/>
          <w:sz w:val="24"/>
          <w:szCs w:val="24"/>
        </w:rPr>
        <w:t xml:space="preserve"> </w:t>
      </w:r>
      <w:r w:rsidR="005458C8" w:rsidRPr="009F7279">
        <w:rPr>
          <w:rFonts w:ascii="Arial" w:hAnsi="Arial" w:cs="Arial"/>
          <w:sz w:val="24"/>
          <w:szCs w:val="24"/>
        </w:rPr>
        <w:t>on</w:t>
      </w:r>
      <w:r w:rsidR="0053600E" w:rsidRPr="009F7279">
        <w:rPr>
          <w:rFonts w:ascii="Arial" w:hAnsi="Arial" w:cs="Arial"/>
          <w:sz w:val="24"/>
          <w:szCs w:val="24"/>
        </w:rPr>
        <w:t xml:space="preserve"> </w:t>
      </w:r>
      <w:r w:rsidR="005458C8" w:rsidRPr="009F7279">
        <w:rPr>
          <w:rFonts w:ascii="Arial" w:hAnsi="Arial" w:cs="Arial"/>
          <w:sz w:val="24"/>
          <w:szCs w:val="24"/>
        </w:rPr>
        <w:t xml:space="preserve">year to now employ </w:t>
      </w:r>
      <w:r w:rsidR="00B2081E" w:rsidRPr="009F7279">
        <w:rPr>
          <w:rFonts w:ascii="Arial" w:hAnsi="Arial" w:cs="Arial"/>
          <w:sz w:val="24"/>
          <w:szCs w:val="24"/>
        </w:rPr>
        <w:t xml:space="preserve">more than </w:t>
      </w:r>
      <w:r w:rsidR="005458C8" w:rsidRPr="009F7279">
        <w:rPr>
          <w:rFonts w:ascii="Arial" w:hAnsi="Arial" w:cs="Arial"/>
          <w:sz w:val="24"/>
          <w:szCs w:val="24"/>
        </w:rPr>
        <w:t>100 staff of which about 20</w:t>
      </w:r>
      <w:r w:rsidR="00B2081E" w:rsidRPr="009F7279">
        <w:rPr>
          <w:rFonts w:ascii="Arial" w:hAnsi="Arial" w:cs="Arial"/>
          <w:sz w:val="24"/>
          <w:szCs w:val="24"/>
        </w:rPr>
        <w:t xml:space="preserve"> per cent</w:t>
      </w:r>
      <w:r w:rsidR="005458C8" w:rsidRPr="009F7279">
        <w:rPr>
          <w:rFonts w:ascii="Arial" w:hAnsi="Arial" w:cs="Arial"/>
          <w:sz w:val="24"/>
          <w:szCs w:val="24"/>
        </w:rPr>
        <w:t>are indigenous</w:t>
      </w:r>
      <w:r w:rsidR="00D82509" w:rsidRPr="009F7279">
        <w:rPr>
          <w:rFonts w:ascii="Arial" w:hAnsi="Arial" w:cs="Arial"/>
          <w:sz w:val="24"/>
          <w:szCs w:val="24"/>
        </w:rPr>
        <w:t xml:space="preserve"> and </w:t>
      </w:r>
      <w:r w:rsidR="005458C8" w:rsidRPr="009F7279">
        <w:rPr>
          <w:rFonts w:ascii="Arial" w:hAnsi="Arial" w:cs="Arial"/>
          <w:sz w:val="24"/>
          <w:szCs w:val="24"/>
        </w:rPr>
        <w:t>25</w:t>
      </w:r>
      <w:r w:rsidR="00B2081E" w:rsidRPr="009F7279">
        <w:rPr>
          <w:rFonts w:ascii="Arial" w:hAnsi="Arial" w:cs="Arial"/>
          <w:sz w:val="24"/>
          <w:szCs w:val="24"/>
        </w:rPr>
        <w:t xml:space="preserve"> per cent</w:t>
      </w:r>
      <w:r w:rsidR="005458C8" w:rsidRPr="009F7279">
        <w:rPr>
          <w:rFonts w:ascii="Arial" w:hAnsi="Arial" w:cs="Arial"/>
          <w:sz w:val="24"/>
          <w:szCs w:val="24"/>
        </w:rPr>
        <w:t xml:space="preserve"> female</w:t>
      </w:r>
      <w:r w:rsidR="00D82509" w:rsidRPr="009F7279">
        <w:rPr>
          <w:rFonts w:ascii="Arial" w:hAnsi="Arial" w:cs="Arial"/>
          <w:sz w:val="24"/>
          <w:szCs w:val="24"/>
        </w:rPr>
        <w:t xml:space="preserve">. </w:t>
      </w:r>
    </w:p>
    <w:p w14:paraId="59A84447" w14:textId="77777777" w:rsidR="00B2081E" w:rsidRPr="009F7279" w:rsidRDefault="00B2081E" w:rsidP="00005BAC">
      <w:pPr>
        <w:spacing w:after="0"/>
        <w:rPr>
          <w:rFonts w:ascii="Arial" w:hAnsi="Arial" w:cs="Arial"/>
          <w:sz w:val="24"/>
          <w:szCs w:val="24"/>
        </w:rPr>
      </w:pPr>
    </w:p>
    <w:p w14:paraId="300CCADE" w14:textId="1C5B4273" w:rsidR="00EC1D30" w:rsidRPr="009F7279" w:rsidRDefault="005458C8" w:rsidP="00005BAC">
      <w:pPr>
        <w:spacing w:after="0"/>
        <w:rPr>
          <w:rFonts w:ascii="Arial" w:hAnsi="Arial" w:cs="Arial"/>
          <w:sz w:val="24"/>
          <w:szCs w:val="24"/>
        </w:rPr>
      </w:pPr>
      <w:r w:rsidRPr="009F7279">
        <w:rPr>
          <w:rFonts w:ascii="Arial" w:hAnsi="Arial" w:cs="Arial"/>
          <w:sz w:val="24"/>
          <w:szCs w:val="24"/>
        </w:rPr>
        <w:t xml:space="preserve">The business </w:t>
      </w:r>
      <w:r w:rsidR="006E4762" w:rsidRPr="009F7279">
        <w:rPr>
          <w:rFonts w:ascii="Arial" w:hAnsi="Arial" w:cs="Arial"/>
          <w:sz w:val="24"/>
          <w:szCs w:val="24"/>
          <w:lang w:eastAsia="zh-CN"/>
        </w:rPr>
        <w:t xml:space="preserve">now delivers a range of projects in various industry sectors such as </w:t>
      </w:r>
      <w:proofErr w:type="spellStart"/>
      <w:r w:rsidR="00B2081E" w:rsidRPr="009F7279">
        <w:rPr>
          <w:rFonts w:ascii="Arial" w:hAnsi="Arial" w:cs="Arial"/>
          <w:sz w:val="24"/>
          <w:szCs w:val="24"/>
          <w:lang w:eastAsia="zh-CN"/>
        </w:rPr>
        <w:t>d</w:t>
      </w:r>
      <w:r w:rsidR="006E4762" w:rsidRPr="009F7279">
        <w:rPr>
          <w:rFonts w:ascii="Arial" w:hAnsi="Arial" w:cs="Arial"/>
          <w:sz w:val="24"/>
          <w:szCs w:val="24"/>
          <w:lang w:eastAsia="zh-CN"/>
        </w:rPr>
        <w:t>efence</w:t>
      </w:r>
      <w:proofErr w:type="spellEnd"/>
      <w:r w:rsidR="006E4762" w:rsidRPr="009F7279">
        <w:rPr>
          <w:rFonts w:ascii="Arial" w:hAnsi="Arial" w:cs="Arial"/>
          <w:sz w:val="24"/>
          <w:szCs w:val="24"/>
          <w:lang w:eastAsia="zh-CN"/>
        </w:rPr>
        <w:t xml:space="preserve">, </w:t>
      </w:r>
      <w:r w:rsidR="00B2081E" w:rsidRPr="009F7279">
        <w:rPr>
          <w:rFonts w:ascii="Arial" w:hAnsi="Arial" w:cs="Arial"/>
          <w:sz w:val="24"/>
          <w:szCs w:val="24"/>
          <w:lang w:eastAsia="zh-CN"/>
        </w:rPr>
        <w:t>h</w:t>
      </w:r>
      <w:r w:rsidR="006E4762" w:rsidRPr="009F7279">
        <w:rPr>
          <w:rFonts w:ascii="Arial" w:hAnsi="Arial" w:cs="Arial"/>
          <w:sz w:val="24"/>
          <w:szCs w:val="24"/>
          <w:lang w:eastAsia="zh-CN"/>
        </w:rPr>
        <w:t>ealth</w:t>
      </w:r>
      <w:r w:rsidR="00D72FA0" w:rsidRPr="009F7279">
        <w:rPr>
          <w:rFonts w:ascii="Arial" w:hAnsi="Arial" w:cs="Arial"/>
          <w:sz w:val="24"/>
          <w:szCs w:val="24"/>
          <w:lang w:eastAsia="zh-CN"/>
        </w:rPr>
        <w:t>,</w:t>
      </w:r>
      <w:r w:rsidR="006E4762" w:rsidRPr="009F7279">
        <w:rPr>
          <w:rFonts w:ascii="Arial" w:hAnsi="Arial" w:cs="Arial"/>
          <w:sz w:val="24"/>
          <w:szCs w:val="24"/>
          <w:lang w:eastAsia="zh-CN"/>
        </w:rPr>
        <w:t xml:space="preserve"> </w:t>
      </w:r>
      <w:r w:rsidR="00B2081E" w:rsidRPr="009F7279">
        <w:rPr>
          <w:rFonts w:ascii="Arial" w:hAnsi="Arial" w:cs="Arial"/>
          <w:sz w:val="24"/>
          <w:szCs w:val="24"/>
          <w:lang w:eastAsia="zh-CN"/>
        </w:rPr>
        <w:t>e</w:t>
      </w:r>
      <w:r w:rsidR="006E4762" w:rsidRPr="009F7279">
        <w:rPr>
          <w:rFonts w:ascii="Arial" w:hAnsi="Arial" w:cs="Arial"/>
          <w:sz w:val="24"/>
          <w:szCs w:val="24"/>
          <w:lang w:eastAsia="zh-CN"/>
        </w:rPr>
        <w:t xml:space="preserve">ducation </w:t>
      </w:r>
      <w:r w:rsidR="00D72FA0" w:rsidRPr="009F7279">
        <w:rPr>
          <w:rFonts w:ascii="Arial" w:hAnsi="Arial" w:cs="Arial"/>
          <w:sz w:val="24"/>
          <w:szCs w:val="24"/>
          <w:lang w:eastAsia="zh-CN"/>
        </w:rPr>
        <w:t xml:space="preserve">and telecommunications </w:t>
      </w:r>
      <w:r w:rsidR="006E4762" w:rsidRPr="009F7279">
        <w:rPr>
          <w:rFonts w:ascii="Arial" w:hAnsi="Arial" w:cs="Arial"/>
          <w:sz w:val="24"/>
          <w:szCs w:val="24"/>
          <w:lang w:eastAsia="zh-CN"/>
        </w:rPr>
        <w:t>across every Australian state in remote, regional and urban areas.</w:t>
      </w:r>
      <w:r w:rsidR="001F5ABD" w:rsidRPr="009F7279">
        <w:rPr>
          <w:rFonts w:ascii="Arial" w:hAnsi="Arial" w:cs="Arial"/>
          <w:sz w:val="24"/>
          <w:szCs w:val="24"/>
          <w:lang w:eastAsia="zh-CN"/>
        </w:rPr>
        <w:t xml:space="preserve"> Next year the business will </w:t>
      </w:r>
      <w:r w:rsidRPr="009F7279">
        <w:rPr>
          <w:rFonts w:ascii="Arial" w:hAnsi="Arial" w:cs="Arial"/>
          <w:sz w:val="24"/>
          <w:szCs w:val="24"/>
        </w:rPr>
        <w:t>turn over $200 million</w:t>
      </w:r>
      <w:r w:rsidR="001F5ABD" w:rsidRPr="009F7279">
        <w:rPr>
          <w:rFonts w:ascii="Arial" w:hAnsi="Arial" w:cs="Arial"/>
          <w:sz w:val="24"/>
          <w:szCs w:val="24"/>
        </w:rPr>
        <w:t>, providing a</w:t>
      </w:r>
      <w:r w:rsidR="00FD00BA" w:rsidRPr="009F7279">
        <w:rPr>
          <w:rFonts w:ascii="Arial" w:hAnsi="Arial" w:cs="Arial"/>
          <w:sz w:val="24"/>
          <w:szCs w:val="24"/>
        </w:rPr>
        <w:t xml:space="preserve">n inspiring </w:t>
      </w:r>
      <w:r w:rsidRPr="009F7279">
        <w:rPr>
          <w:rFonts w:ascii="Arial" w:hAnsi="Arial" w:cs="Arial"/>
          <w:sz w:val="24"/>
          <w:szCs w:val="24"/>
        </w:rPr>
        <w:t xml:space="preserve">story about progressive </w:t>
      </w:r>
      <w:r w:rsidR="00FD00BA" w:rsidRPr="009F7279">
        <w:rPr>
          <w:rFonts w:ascii="Arial" w:hAnsi="Arial" w:cs="Arial"/>
          <w:sz w:val="24"/>
          <w:szCs w:val="24"/>
        </w:rPr>
        <w:t>and</w:t>
      </w:r>
      <w:r w:rsidRPr="009F7279">
        <w:rPr>
          <w:rFonts w:ascii="Arial" w:hAnsi="Arial" w:cs="Arial"/>
          <w:sz w:val="24"/>
          <w:szCs w:val="24"/>
        </w:rPr>
        <w:t xml:space="preserve"> control</w:t>
      </w:r>
      <w:r w:rsidR="00FD00BA" w:rsidRPr="009F7279">
        <w:rPr>
          <w:rFonts w:ascii="Arial" w:hAnsi="Arial" w:cs="Arial"/>
          <w:sz w:val="24"/>
          <w:szCs w:val="24"/>
        </w:rPr>
        <w:t>led</w:t>
      </w:r>
      <w:r w:rsidRPr="009F7279">
        <w:rPr>
          <w:rFonts w:ascii="Arial" w:hAnsi="Arial" w:cs="Arial"/>
          <w:sz w:val="24"/>
          <w:szCs w:val="24"/>
        </w:rPr>
        <w:t xml:space="preserve"> growth while providing </w:t>
      </w:r>
      <w:r w:rsidR="00FD00BA" w:rsidRPr="009F7279">
        <w:rPr>
          <w:rFonts w:ascii="Arial" w:hAnsi="Arial" w:cs="Arial"/>
          <w:sz w:val="24"/>
          <w:szCs w:val="24"/>
        </w:rPr>
        <w:t xml:space="preserve">many new </w:t>
      </w:r>
      <w:r w:rsidRPr="009F7279">
        <w:rPr>
          <w:rFonts w:ascii="Arial" w:hAnsi="Arial" w:cs="Arial"/>
          <w:sz w:val="24"/>
          <w:szCs w:val="24"/>
        </w:rPr>
        <w:t>opportunities for Indigenous Australians</w:t>
      </w:r>
      <w:r w:rsidR="00FD00BA" w:rsidRPr="009F7279">
        <w:rPr>
          <w:rFonts w:ascii="Arial" w:hAnsi="Arial" w:cs="Arial"/>
          <w:sz w:val="24"/>
          <w:szCs w:val="24"/>
        </w:rPr>
        <w:t xml:space="preserve"> and businesses</w:t>
      </w:r>
      <w:r w:rsidRPr="009F7279">
        <w:rPr>
          <w:rFonts w:ascii="Arial" w:hAnsi="Arial" w:cs="Arial"/>
          <w:sz w:val="24"/>
          <w:szCs w:val="24"/>
        </w:rPr>
        <w:t>.</w:t>
      </w:r>
      <w:r w:rsidR="00906BEE" w:rsidRPr="009F7279">
        <w:rPr>
          <w:rFonts w:ascii="Arial" w:hAnsi="Arial" w:cs="Arial"/>
          <w:sz w:val="24"/>
          <w:szCs w:val="24"/>
        </w:rPr>
        <w:t xml:space="preserve"> </w:t>
      </w:r>
    </w:p>
    <w:p w14:paraId="360423A9" w14:textId="77777777" w:rsidR="00906BEE" w:rsidRPr="009F7279" w:rsidRDefault="00906BEE" w:rsidP="00005BAC">
      <w:pPr>
        <w:spacing w:after="0"/>
        <w:rPr>
          <w:rFonts w:ascii="Arial" w:hAnsi="Arial" w:cs="Arial"/>
          <w:sz w:val="24"/>
          <w:szCs w:val="24"/>
        </w:rPr>
      </w:pPr>
    </w:p>
    <w:p w14:paraId="02228C04" w14:textId="44813B29" w:rsidR="00906BEE" w:rsidRPr="009F7279" w:rsidRDefault="00906BEE" w:rsidP="00906BEE">
      <w:pPr>
        <w:spacing w:after="0"/>
        <w:ind w:left="720"/>
        <w:rPr>
          <w:rFonts w:ascii="Arial" w:hAnsi="Arial" w:cs="Arial"/>
          <w:i/>
          <w:iCs/>
          <w:sz w:val="24"/>
          <w:szCs w:val="24"/>
        </w:rPr>
      </w:pPr>
      <w:r w:rsidRPr="009F7279">
        <w:rPr>
          <w:rFonts w:ascii="Arial" w:hAnsi="Arial" w:cs="Arial"/>
          <w:i/>
          <w:iCs/>
          <w:sz w:val="24"/>
          <w:szCs w:val="24"/>
        </w:rPr>
        <w:t>“</w:t>
      </w:r>
      <w:r w:rsidR="003B680D" w:rsidRPr="009F7279">
        <w:rPr>
          <w:rFonts w:ascii="Arial" w:hAnsi="Arial" w:cs="Arial"/>
          <w:i/>
          <w:iCs/>
          <w:sz w:val="24"/>
          <w:szCs w:val="24"/>
        </w:rPr>
        <w:t>Four out</w:t>
      </w:r>
      <w:r w:rsidRPr="009F7279">
        <w:rPr>
          <w:rFonts w:ascii="Arial" w:hAnsi="Arial" w:cs="Arial"/>
          <w:i/>
          <w:iCs/>
          <w:sz w:val="24"/>
          <w:szCs w:val="24"/>
        </w:rPr>
        <w:t xml:space="preserve"> </w:t>
      </w:r>
      <w:r w:rsidR="003B680D" w:rsidRPr="009F7279">
        <w:rPr>
          <w:rFonts w:ascii="Arial" w:hAnsi="Arial" w:cs="Arial"/>
          <w:i/>
          <w:iCs/>
          <w:sz w:val="24"/>
          <w:szCs w:val="24"/>
        </w:rPr>
        <w:t>of 10</w:t>
      </w:r>
      <w:r w:rsidRPr="009F7279">
        <w:rPr>
          <w:rFonts w:ascii="Arial" w:hAnsi="Arial" w:cs="Arial"/>
          <w:i/>
          <w:iCs/>
          <w:sz w:val="24"/>
          <w:szCs w:val="24"/>
        </w:rPr>
        <w:t xml:space="preserve"> years, we've been a finalist in this certified Supplier of the Year under Supply </w:t>
      </w:r>
      <w:proofErr w:type="gramStart"/>
      <w:r w:rsidRPr="009F7279">
        <w:rPr>
          <w:rFonts w:ascii="Arial" w:hAnsi="Arial" w:cs="Arial"/>
          <w:i/>
          <w:iCs/>
          <w:sz w:val="24"/>
          <w:szCs w:val="24"/>
        </w:rPr>
        <w:t>Nation..</w:t>
      </w:r>
      <w:proofErr w:type="gramEnd"/>
      <w:r w:rsidRPr="009F7279">
        <w:rPr>
          <w:rFonts w:ascii="Arial" w:hAnsi="Arial" w:cs="Arial"/>
          <w:i/>
          <w:iCs/>
          <w:sz w:val="24"/>
          <w:szCs w:val="24"/>
        </w:rPr>
        <w:t xml:space="preserve"> Last year, we won the New South Wales</w:t>
      </w:r>
      <w:r w:rsidR="00B2081E" w:rsidRPr="009F7279">
        <w:rPr>
          <w:rFonts w:ascii="Arial" w:hAnsi="Arial" w:cs="Arial"/>
          <w:i/>
          <w:iCs/>
          <w:sz w:val="24"/>
          <w:szCs w:val="24"/>
        </w:rPr>
        <w:t xml:space="preserve"> I</w:t>
      </w:r>
      <w:r w:rsidRPr="009F7279">
        <w:rPr>
          <w:rFonts w:ascii="Arial" w:hAnsi="Arial" w:cs="Arial"/>
          <w:i/>
          <w:iCs/>
          <w:sz w:val="24"/>
          <w:szCs w:val="24"/>
        </w:rPr>
        <w:t xml:space="preserve">ndigenous Chamber of Commerce award, we won </w:t>
      </w:r>
      <w:proofErr w:type="spellStart"/>
      <w:r w:rsidR="003B680D" w:rsidRPr="009F7279">
        <w:rPr>
          <w:rFonts w:ascii="Arial" w:hAnsi="Arial" w:cs="Arial"/>
          <w:i/>
          <w:iCs/>
          <w:sz w:val="24"/>
          <w:szCs w:val="24"/>
        </w:rPr>
        <w:t>Kinaway</w:t>
      </w:r>
      <w:proofErr w:type="spellEnd"/>
      <w:r w:rsidR="003B680D" w:rsidRPr="009F7279">
        <w:rPr>
          <w:rFonts w:ascii="Arial" w:hAnsi="Arial" w:cs="Arial"/>
          <w:i/>
          <w:iCs/>
          <w:sz w:val="24"/>
          <w:szCs w:val="24"/>
        </w:rPr>
        <w:t xml:space="preserve"> Victorian</w:t>
      </w:r>
      <w:r w:rsidRPr="009F7279">
        <w:rPr>
          <w:rFonts w:ascii="Arial" w:hAnsi="Arial" w:cs="Arial"/>
          <w:i/>
          <w:iCs/>
          <w:sz w:val="24"/>
          <w:szCs w:val="24"/>
        </w:rPr>
        <w:t xml:space="preserve"> </w:t>
      </w:r>
      <w:r w:rsidR="00B2081E" w:rsidRPr="009F7279">
        <w:rPr>
          <w:rFonts w:ascii="Arial" w:hAnsi="Arial" w:cs="Arial"/>
          <w:i/>
          <w:iCs/>
          <w:sz w:val="24"/>
          <w:szCs w:val="24"/>
        </w:rPr>
        <w:t>I</w:t>
      </w:r>
      <w:r w:rsidRPr="009F7279">
        <w:rPr>
          <w:rFonts w:ascii="Arial" w:hAnsi="Arial" w:cs="Arial"/>
          <w:i/>
          <w:iCs/>
          <w:sz w:val="24"/>
          <w:szCs w:val="24"/>
        </w:rPr>
        <w:t xml:space="preserve">ndigenous businesses award. We won a Telstra Small Business Award. We've been finalist in the defense industries award. </w:t>
      </w:r>
      <w:r w:rsidR="003B680D" w:rsidRPr="009F7279">
        <w:rPr>
          <w:rFonts w:ascii="Arial" w:hAnsi="Arial" w:cs="Arial"/>
          <w:i/>
          <w:iCs/>
          <w:sz w:val="24"/>
          <w:szCs w:val="24"/>
        </w:rPr>
        <w:t>So,</w:t>
      </w:r>
      <w:r w:rsidRPr="009F7279">
        <w:rPr>
          <w:rFonts w:ascii="Arial" w:hAnsi="Arial" w:cs="Arial"/>
          <w:i/>
          <w:iCs/>
          <w:sz w:val="24"/>
          <w:szCs w:val="24"/>
        </w:rPr>
        <w:t xml:space="preserve"> </w:t>
      </w:r>
      <w:r w:rsidR="005248F7" w:rsidRPr="009F7279">
        <w:rPr>
          <w:rFonts w:ascii="Arial" w:hAnsi="Arial" w:cs="Arial"/>
          <w:i/>
          <w:iCs/>
          <w:sz w:val="24"/>
          <w:szCs w:val="24"/>
        </w:rPr>
        <w:lastRenderedPageBreak/>
        <w:t xml:space="preserve">although </w:t>
      </w:r>
      <w:r w:rsidRPr="009F7279">
        <w:rPr>
          <w:rFonts w:ascii="Arial" w:hAnsi="Arial" w:cs="Arial"/>
          <w:i/>
          <w:iCs/>
          <w:sz w:val="24"/>
          <w:szCs w:val="24"/>
        </w:rPr>
        <w:t>it's a small business</w:t>
      </w:r>
      <w:r w:rsidR="005248F7" w:rsidRPr="009F7279">
        <w:rPr>
          <w:rFonts w:ascii="Arial" w:hAnsi="Arial" w:cs="Arial"/>
          <w:i/>
          <w:iCs/>
          <w:sz w:val="24"/>
          <w:szCs w:val="24"/>
        </w:rPr>
        <w:t>,</w:t>
      </w:r>
      <w:r w:rsidRPr="009F7279">
        <w:rPr>
          <w:rFonts w:ascii="Arial" w:hAnsi="Arial" w:cs="Arial"/>
          <w:i/>
          <w:iCs/>
          <w:sz w:val="24"/>
          <w:szCs w:val="24"/>
        </w:rPr>
        <w:t xml:space="preserve"> it continues to achieve great things. And</w:t>
      </w:r>
      <w:r w:rsidR="0079205D" w:rsidRPr="009F7279">
        <w:rPr>
          <w:rFonts w:ascii="Arial" w:hAnsi="Arial" w:cs="Arial"/>
          <w:i/>
          <w:iCs/>
          <w:sz w:val="24"/>
          <w:szCs w:val="24"/>
        </w:rPr>
        <w:t xml:space="preserve"> </w:t>
      </w:r>
      <w:r w:rsidRPr="009F7279">
        <w:rPr>
          <w:rFonts w:ascii="Arial" w:hAnsi="Arial" w:cs="Arial"/>
          <w:i/>
          <w:iCs/>
          <w:sz w:val="24"/>
          <w:szCs w:val="24"/>
        </w:rPr>
        <w:t xml:space="preserve">the business is operating in all state territories, </w:t>
      </w:r>
      <w:r w:rsidR="005248F7" w:rsidRPr="009F7279">
        <w:rPr>
          <w:rFonts w:ascii="Arial" w:hAnsi="Arial" w:cs="Arial"/>
          <w:i/>
          <w:iCs/>
          <w:sz w:val="24"/>
          <w:szCs w:val="24"/>
        </w:rPr>
        <w:t>…</w:t>
      </w:r>
      <w:r w:rsidRPr="009F7279">
        <w:rPr>
          <w:rFonts w:ascii="Arial" w:hAnsi="Arial" w:cs="Arial"/>
          <w:i/>
          <w:iCs/>
          <w:sz w:val="24"/>
          <w:szCs w:val="24"/>
        </w:rPr>
        <w:t xml:space="preserve"> it's exciting</w:t>
      </w:r>
      <w:r w:rsidR="005248F7" w:rsidRPr="009F7279">
        <w:rPr>
          <w:rFonts w:ascii="Arial" w:hAnsi="Arial" w:cs="Arial"/>
          <w:i/>
          <w:iCs/>
          <w:sz w:val="24"/>
          <w:szCs w:val="24"/>
        </w:rPr>
        <w:t>”.</w:t>
      </w:r>
      <w:r w:rsidR="001053F0" w:rsidRPr="009F7279">
        <w:rPr>
          <w:rFonts w:ascii="Arial" w:hAnsi="Arial" w:cs="Arial"/>
          <w:i/>
          <w:iCs/>
          <w:sz w:val="24"/>
          <w:szCs w:val="24"/>
        </w:rPr>
        <w:t xml:space="preserve"> </w:t>
      </w:r>
      <w:r w:rsidR="0079205D" w:rsidRPr="009F7279">
        <w:rPr>
          <w:rFonts w:ascii="Arial" w:hAnsi="Arial" w:cs="Arial"/>
          <w:i/>
          <w:iCs/>
          <w:sz w:val="24"/>
          <w:szCs w:val="24"/>
        </w:rPr>
        <w:t xml:space="preserve">– </w:t>
      </w:r>
      <w:r w:rsidR="001053F0" w:rsidRPr="009F7279">
        <w:rPr>
          <w:rFonts w:ascii="Arial" w:hAnsi="Arial" w:cs="Arial"/>
          <w:i/>
          <w:iCs/>
          <w:sz w:val="24"/>
          <w:szCs w:val="24"/>
        </w:rPr>
        <w:t>Michael Read</w:t>
      </w:r>
    </w:p>
    <w:p w14:paraId="357C71B2" w14:textId="77777777" w:rsidR="00906BEE" w:rsidRPr="009F7279" w:rsidRDefault="00906BEE" w:rsidP="00005BAC">
      <w:pPr>
        <w:spacing w:after="0"/>
        <w:rPr>
          <w:rFonts w:ascii="Arial" w:hAnsi="Arial" w:cs="Arial"/>
          <w:sz w:val="24"/>
          <w:szCs w:val="24"/>
        </w:rPr>
      </w:pPr>
    </w:p>
    <w:p w14:paraId="080B0180" w14:textId="02A1D320" w:rsidR="002C30CC" w:rsidRPr="009F7279" w:rsidRDefault="00B33597">
      <w:pPr>
        <w:spacing w:after="0"/>
        <w:rPr>
          <w:rFonts w:ascii="Arial" w:hAnsi="Arial" w:cs="Arial"/>
          <w:b/>
          <w:bCs/>
          <w:sz w:val="24"/>
          <w:szCs w:val="24"/>
        </w:rPr>
      </w:pPr>
      <w:r w:rsidRPr="009F7279">
        <w:rPr>
          <w:rFonts w:ascii="Arial" w:hAnsi="Arial" w:cs="Arial"/>
          <w:b/>
          <w:bCs/>
          <w:sz w:val="24"/>
          <w:szCs w:val="24"/>
        </w:rPr>
        <w:t>Key</w:t>
      </w:r>
      <w:r w:rsidR="002C30CC" w:rsidRPr="009F7279">
        <w:rPr>
          <w:rFonts w:ascii="Arial" w:hAnsi="Arial" w:cs="Arial"/>
          <w:b/>
          <w:bCs/>
          <w:sz w:val="24"/>
          <w:szCs w:val="24"/>
        </w:rPr>
        <w:t xml:space="preserve"> lessons of growth</w:t>
      </w:r>
    </w:p>
    <w:p w14:paraId="7EEF212C" w14:textId="77777777" w:rsidR="002C30CC" w:rsidRPr="009F7279" w:rsidRDefault="002C30CC">
      <w:pPr>
        <w:spacing w:after="0"/>
        <w:rPr>
          <w:rFonts w:ascii="Arial" w:hAnsi="Arial" w:cs="Arial"/>
          <w:sz w:val="24"/>
          <w:szCs w:val="24"/>
        </w:rPr>
      </w:pPr>
    </w:p>
    <w:p w14:paraId="73DBDB38" w14:textId="77777777" w:rsidR="0079205D" w:rsidRPr="009F7279" w:rsidRDefault="00500740">
      <w:pPr>
        <w:spacing w:after="0"/>
        <w:rPr>
          <w:rFonts w:ascii="Arial" w:hAnsi="Arial" w:cs="Arial"/>
          <w:sz w:val="24"/>
          <w:szCs w:val="24"/>
        </w:rPr>
      </w:pPr>
      <w:r w:rsidRPr="009F7279">
        <w:rPr>
          <w:rFonts w:ascii="Arial" w:hAnsi="Arial" w:cs="Arial"/>
          <w:sz w:val="24"/>
          <w:szCs w:val="24"/>
        </w:rPr>
        <w:t>The</w:t>
      </w:r>
      <w:r w:rsidR="001C2065" w:rsidRPr="009F7279">
        <w:rPr>
          <w:rFonts w:ascii="Arial" w:hAnsi="Arial" w:cs="Arial"/>
          <w:sz w:val="24"/>
          <w:szCs w:val="24"/>
        </w:rPr>
        <w:t xml:space="preserve"> </w:t>
      </w:r>
      <w:r w:rsidR="00C33229" w:rsidRPr="009F7279">
        <w:rPr>
          <w:rFonts w:ascii="Arial" w:hAnsi="Arial" w:cs="Arial"/>
          <w:sz w:val="24"/>
          <w:szCs w:val="24"/>
        </w:rPr>
        <w:t xml:space="preserve">history </w:t>
      </w:r>
      <w:r w:rsidR="00321DD9" w:rsidRPr="009F7279">
        <w:rPr>
          <w:rFonts w:ascii="Arial" w:hAnsi="Arial" w:cs="Arial"/>
          <w:sz w:val="24"/>
          <w:szCs w:val="24"/>
        </w:rPr>
        <w:t xml:space="preserve">of </w:t>
      </w:r>
      <w:proofErr w:type="spellStart"/>
      <w:r w:rsidR="00321DD9" w:rsidRPr="009F7279">
        <w:rPr>
          <w:rFonts w:ascii="Arial" w:hAnsi="Arial" w:cs="Arial"/>
          <w:sz w:val="24"/>
          <w:szCs w:val="24"/>
        </w:rPr>
        <w:t>Barpa</w:t>
      </w:r>
      <w:r w:rsidR="00EC0531" w:rsidRPr="009F7279">
        <w:rPr>
          <w:rFonts w:ascii="Arial" w:hAnsi="Arial" w:cs="Arial"/>
          <w:sz w:val="24"/>
          <w:szCs w:val="24"/>
        </w:rPr>
        <w:t>’s</w:t>
      </w:r>
      <w:proofErr w:type="spellEnd"/>
      <w:r w:rsidR="00EC0531" w:rsidRPr="009F7279">
        <w:rPr>
          <w:rFonts w:ascii="Arial" w:hAnsi="Arial" w:cs="Arial"/>
          <w:sz w:val="24"/>
          <w:szCs w:val="24"/>
        </w:rPr>
        <w:t xml:space="preserve"> growth </w:t>
      </w:r>
      <w:r w:rsidR="008A2B3C" w:rsidRPr="009F7279">
        <w:rPr>
          <w:rFonts w:ascii="Arial" w:hAnsi="Arial" w:cs="Arial"/>
          <w:sz w:val="24"/>
          <w:szCs w:val="24"/>
        </w:rPr>
        <w:t xml:space="preserve">holds important lessons for those </w:t>
      </w:r>
      <w:r w:rsidR="00EC0531" w:rsidRPr="009F7279">
        <w:rPr>
          <w:rFonts w:ascii="Arial" w:hAnsi="Arial" w:cs="Arial"/>
          <w:sz w:val="24"/>
          <w:szCs w:val="24"/>
        </w:rPr>
        <w:t xml:space="preserve">wanting to emulate </w:t>
      </w:r>
      <w:r w:rsidR="005458C8" w:rsidRPr="009F7279">
        <w:rPr>
          <w:rFonts w:ascii="Arial" w:hAnsi="Arial" w:cs="Arial"/>
          <w:sz w:val="24"/>
          <w:szCs w:val="24"/>
        </w:rPr>
        <w:t>th</w:t>
      </w:r>
      <w:r w:rsidR="00EC0531" w:rsidRPr="009F7279">
        <w:rPr>
          <w:rFonts w:ascii="Arial" w:hAnsi="Arial" w:cs="Arial"/>
          <w:sz w:val="24"/>
          <w:szCs w:val="24"/>
        </w:rPr>
        <w:t>is success</w:t>
      </w:r>
      <w:r w:rsidR="00C33229" w:rsidRPr="009F7279">
        <w:rPr>
          <w:rFonts w:ascii="Arial" w:hAnsi="Arial" w:cs="Arial"/>
          <w:sz w:val="24"/>
          <w:szCs w:val="24"/>
        </w:rPr>
        <w:t xml:space="preserve"> story</w:t>
      </w:r>
      <w:r w:rsidR="00EC0531" w:rsidRPr="009F7279">
        <w:rPr>
          <w:rFonts w:ascii="Arial" w:hAnsi="Arial" w:cs="Arial"/>
          <w:sz w:val="24"/>
          <w:szCs w:val="24"/>
        </w:rPr>
        <w:t xml:space="preserve">. </w:t>
      </w:r>
    </w:p>
    <w:p w14:paraId="38D31FCA" w14:textId="77777777" w:rsidR="0079205D" w:rsidRPr="009F7279" w:rsidRDefault="0079205D">
      <w:pPr>
        <w:spacing w:after="0"/>
        <w:rPr>
          <w:rFonts w:ascii="Arial" w:hAnsi="Arial" w:cs="Arial"/>
          <w:sz w:val="24"/>
          <w:szCs w:val="24"/>
        </w:rPr>
      </w:pPr>
    </w:p>
    <w:p w14:paraId="4474C7F8" w14:textId="6ACD578D" w:rsidR="000805D0" w:rsidRPr="009F7279" w:rsidRDefault="00DA5A2E">
      <w:pPr>
        <w:spacing w:after="0"/>
        <w:rPr>
          <w:rFonts w:ascii="Arial" w:hAnsi="Arial" w:cs="Arial"/>
          <w:sz w:val="24"/>
          <w:szCs w:val="24"/>
        </w:rPr>
      </w:pPr>
      <w:r w:rsidRPr="009F7279">
        <w:rPr>
          <w:rFonts w:ascii="Arial" w:hAnsi="Arial" w:cs="Arial"/>
          <w:sz w:val="24"/>
          <w:szCs w:val="24"/>
        </w:rPr>
        <w:t>As Michael Read noted</w:t>
      </w:r>
      <w:r w:rsidR="001750EA" w:rsidRPr="009F7279">
        <w:rPr>
          <w:rFonts w:ascii="Arial" w:hAnsi="Arial" w:cs="Arial"/>
          <w:sz w:val="24"/>
          <w:szCs w:val="24"/>
        </w:rPr>
        <w:t>, t</w:t>
      </w:r>
      <w:r w:rsidR="00C33229" w:rsidRPr="009F7279">
        <w:rPr>
          <w:rFonts w:ascii="Arial" w:hAnsi="Arial" w:cs="Arial"/>
          <w:sz w:val="24"/>
          <w:szCs w:val="24"/>
        </w:rPr>
        <w:t>he first challenge the partners faced</w:t>
      </w:r>
      <w:r w:rsidR="00B42B82" w:rsidRPr="009F7279">
        <w:rPr>
          <w:rFonts w:ascii="Arial" w:hAnsi="Arial" w:cs="Arial"/>
          <w:sz w:val="24"/>
          <w:szCs w:val="24"/>
        </w:rPr>
        <w:t>, as</w:t>
      </w:r>
      <w:r w:rsidR="005458C8" w:rsidRPr="009F7279">
        <w:rPr>
          <w:rFonts w:ascii="Arial" w:hAnsi="Arial" w:cs="Arial"/>
          <w:sz w:val="24"/>
          <w:szCs w:val="24"/>
        </w:rPr>
        <w:t xml:space="preserve"> two different groups coming together</w:t>
      </w:r>
      <w:r w:rsidR="00B42B82" w:rsidRPr="009F7279">
        <w:rPr>
          <w:rFonts w:ascii="Arial" w:hAnsi="Arial" w:cs="Arial"/>
          <w:sz w:val="24"/>
          <w:szCs w:val="24"/>
        </w:rPr>
        <w:t xml:space="preserve">, </w:t>
      </w:r>
      <w:r w:rsidR="005458C8" w:rsidRPr="009F7279">
        <w:rPr>
          <w:rFonts w:ascii="Arial" w:hAnsi="Arial" w:cs="Arial"/>
          <w:sz w:val="24"/>
          <w:szCs w:val="24"/>
        </w:rPr>
        <w:t xml:space="preserve">was working out what people's strengths and weaknesses were and what </w:t>
      </w:r>
      <w:r w:rsidR="007E4130" w:rsidRPr="009F7279">
        <w:rPr>
          <w:rFonts w:ascii="Arial" w:hAnsi="Arial" w:cs="Arial"/>
          <w:sz w:val="24"/>
          <w:szCs w:val="24"/>
        </w:rPr>
        <w:t>resources</w:t>
      </w:r>
      <w:r w:rsidR="00816FA3" w:rsidRPr="009F7279">
        <w:rPr>
          <w:rFonts w:ascii="Arial" w:hAnsi="Arial" w:cs="Arial"/>
          <w:sz w:val="24"/>
          <w:szCs w:val="24"/>
        </w:rPr>
        <w:t>, connections</w:t>
      </w:r>
      <w:r w:rsidR="007E4130" w:rsidRPr="009F7279">
        <w:rPr>
          <w:rFonts w:ascii="Arial" w:hAnsi="Arial" w:cs="Arial"/>
          <w:sz w:val="24"/>
          <w:szCs w:val="24"/>
        </w:rPr>
        <w:t xml:space="preserve"> and expertise </w:t>
      </w:r>
      <w:r w:rsidR="005458C8" w:rsidRPr="009F7279">
        <w:rPr>
          <w:rFonts w:ascii="Arial" w:hAnsi="Arial" w:cs="Arial"/>
          <w:sz w:val="24"/>
          <w:szCs w:val="24"/>
        </w:rPr>
        <w:t xml:space="preserve">the </w:t>
      </w:r>
      <w:r w:rsidR="0017133C" w:rsidRPr="009F7279">
        <w:rPr>
          <w:rFonts w:ascii="Arial" w:hAnsi="Arial" w:cs="Arial"/>
          <w:sz w:val="24"/>
          <w:szCs w:val="24"/>
        </w:rPr>
        <w:t>F</w:t>
      </w:r>
      <w:r w:rsidR="005458C8" w:rsidRPr="009F7279">
        <w:rPr>
          <w:rFonts w:ascii="Arial" w:hAnsi="Arial" w:cs="Arial"/>
          <w:sz w:val="24"/>
          <w:szCs w:val="24"/>
        </w:rPr>
        <w:t xml:space="preserve">ederation </w:t>
      </w:r>
      <w:r w:rsidR="007E4130" w:rsidRPr="009F7279">
        <w:rPr>
          <w:rFonts w:ascii="Arial" w:hAnsi="Arial" w:cs="Arial"/>
          <w:sz w:val="24"/>
          <w:szCs w:val="24"/>
        </w:rPr>
        <w:t xml:space="preserve">and </w:t>
      </w:r>
      <w:r w:rsidR="0017133C" w:rsidRPr="009F7279">
        <w:rPr>
          <w:rFonts w:ascii="Arial" w:hAnsi="Arial" w:cs="Arial"/>
          <w:sz w:val="24"/>
          <w:szCs w:val="24"/>
        </w:rPr>
        <w:t xml:space="preserve">Icon </w:t>
      </w:r>
      <w:r w:rsidR="005458C8" w:rsidRPr="009F7279">
        <w:rPr>
          <w:rFonts w:ascii="Arial" w:hAnsi="Arial" w:cs="Arial"/>
          <w:sz w:val="24"/>
          <w:szCs w:val="24"/>
        </w:rPr>
        <w:t xml:space="preserve">would bring </w:t>
      </w:r>
      <w:r w:rsidR="007E4130" w:rsidRPr="009F7279">
        <w:rPr>
          <w:rFonts w:ascii="Arial" w:hAnsi="Arial" w:cs="Arial"/>
          <w:sz w:val="24"/>
          <w:szCs w:val="24"/>
        </w:rPr>
        <w:t>to the</w:t>
      </w:r>
      <w:r w:rsidR="0017133C" w:rsidRPr="009F7279">
        <w:rPr>
          <w:rFonts w:ascii="Arial" w:hAnsi="Arial" w:cs="Arial"/>
          <w:sz w:val="24"/>
          <w:szCs w:val="24"/>
        </w:rPr>
        <w:t xml:space="preserve"> new Indigenous </w:t>
      </w:r>
      <w:r w:rsidR="003B680D" w:rsidRPr="009F7279">
        <w:rPr>
          <w:rFonts w:ascii="Arial" w:hAnsi="Arial" w:cs="Arial"/>
          <w:sz w:val="24"/>
          <w:szCs w:val="24"/>
        </w:rPr>
        <w:t>owned</w:t>
      </w:r>
      <w:r w:rsidR="00767860" w:rsidRPr="009F7279">
        <w:rPr>
          <w:rFonts w:ascii="Arial" w:hAnsi="Arial" w:cs="Arial"/>
          <w:sz w:val="24"/>
          <w:szCs w:val="24"/>
        </w:rPr>
        <w:t xml:space="preserve"> </w:t>
      </w:r>
      <w:r w:rsidR="0017133C" w:rsidRPr="009F7279">
        <w:rPr>
          <w:rFonts w:ascii="Arial" w:hAnsi="Arial" w:cs="Arial"/>
          <w:sz w:val="24"/>
          <w:szCs w:val="24"/>
        </w:rPr>
        <w:t>building company</w:t>
      </w:r>
      <w:r w:rsidR="00570802" w:rsidRPr="009F7279">
        <w:rPr>
          <w:rFonts w:ascii="Arial" w:hAnsi="Arial" w:cs="Arial"/>
          <w:sz w:val="24"/>
          <w:szCs w:val="24"/>
        </w:rPr>
        <w:t xml:space="preserve">. </w:t>
      </w:r>
    </w:p>
    <w:p w14:paraId="3F871C13" w14:textId="77777777" w:rsidR="00767860" w:rsidRPr="009F7279" w:rsidRDefault="00767860">
      <w:pPr>
        <w:spacing w:after="0"/>
        <w:rPr>
          <w:rFonts w:ascii="Arial" w:hAnsi="Arial" w:cs="Arial"/>
          <w:sz w:val="24"/>
          <w:szCs w:val="24"/>
        </w:rPr>
      </w:pPr>
    </w:p>
    <w:p w14:paraId="31215F65" w14:textId="28E27952" w:rsidR="00625FD4" w:rsidRPr="009F7279" w:rsidRDefault="0079205D">
      <w:pPr>
        <w:spacing w:after="0"/>
        <w:rPr>
          <w:rFonts w:ascii="Arial" w:hAnsi="Arial" w:cs="Arial"/>
          <w:sz w:val="24"/>
          <w:szCs w:val="24"/>
        </w:rPr>
      </w:pPr>
      <w:r w:rsidRPr="009F7279">
        <w:rPr>
          <w:rFonts w:ascii="Arial" w:hAnsi="Arial" w:cs="Arial"/>
          <w:sz w:val="24"/>
          <w:szCs w:val="24"/>
        </w:rPr>
        <w:t xml:space="preserve">After securing </w:t>
      </w:r>
      <w:r w:rsidR="001F53DF" w:rsidRPr="009F7279">
        <w:rPr>
          <w:rFonts w:ascii="Arial" w:hAnsi="Arial" w:cs="Arial"/>
          <w:sz w:val="24"/>
          <w:szCs w:val="24"/>
        </w:rPr>
        <w:t>the first project</w:t>
      </w:r>
      <w:r w:rsidR="005D4C87" w:rsidRPr="009F7279">
        <w:rPr>
          <w:rFonts w:ascii="Arial" w:hAnsi="Arial" w:cs="Arial"/>
          <w:sz w:val="24"/>
          <w:szCs w:val="24"/>
        </w:rPr>
        <w:t xml:space="preserve">, </w:t>
      </w:r>
      <w:r w:rsidRPr="009F7279">
        <w:rPr>
          <w:rFonts w:ascii="Arial" w:hAnsi="Arial" w:cs="Arial"/>
          <w:sz w:val="24"/>
          <w:szCs w:val="24"/>
        </w:rPr>
        <w:t xml:space="preserve">the next </w:t>
      </w:r>
      <w:r w:rsidR="000805D0" w:rsidRPr="009F7279">
        <w:rPr>
          <w:rFonts w:ascii="Arial" w:hAnsi="Arial" w:cs="Arial"/>
          <w:sz w:val="24"/>
          <w:szCs w:val="24"/>
        </w:rPr>
        <w:t xml:space="preserve">challenge </w:t>
      </w:r>
      <w:r w:rsidR="005D4C87" w:rsidRPr="009F7279">
        <w:rPr>
          <w:rFonts w:ascii="Arial" w:hAnsi="Arial" w:cs="Arial"/>
          <w:sz w:val="24"/>
          <w:szCs w:val="24"/>
        </w:rPr>
        <w:t xml:space="preserve">was </w:t>
      </w:r>
      <w:r w:rsidR="005458C8" w:rsidRPr="009F7279">
        <w:rPr>
          <w:rFonts w:ascii="Arial" w:hAnsi="Arial" w:cs="Arial"/>
          <w:sz w:val="24"/>
          <w:szCs w:val="24"/>
        </w:rPr>
        <w:t xml:space="preserve">recruitment and retention of </w:t>
      </w:r>
      <w:r w:rsidR="00FD33DE" w:rsidRPr="009F7279">
        <w:rPr>
          <w:rFonts w:ascii="Arial" w:hAnsi="Arial" w:cs="Arial"/>
          <w:sz w:val="24"/>
          <w:szCs w:val="24"/>
        </w:rPr>
        <w:t>I</w:t>
      </w:r>
      <w:r w:rsidR="005458C8" w:rsidRPr="009F7279">
        <w:rPr>
          <w:rFonts w:ascii="Arial" w:hAnsi="Arial" w:cs="Arial"/>
          <w:sz w:val="24"/>
          <w:szCs w:val="24"/>
        </w:rPr>
        <w:t xml:space="preserve">ndigenous staff </w:t>
      </w:r>
      <w:r w:rsidR="00D51822" w:rsidRPr="009F7279">
        <w:rPr>
          <w:rFonts w:ascii="Arial" w:hAnsi="Arial" w:cs="Arial"/>
          <w:sz w:val="24"/>
          <w:szCs w:val="24"/>
        </w:rPr>
        <w:t xml:space="preserve">and educating new government clients of how to work with the traditional owners, how </w:t>
      </w:r>
      <w:r w:rsidR="00070547" w:rsidRPr="009F7279">
        <w:rPr>
          <w:rFonts w:ascii="Arial" w:hAnsi="Arial" w:cs="Arial"/>
          <w:sz w:val="24"/>
          <w:szCs w:val="24"/>
        </w:rPr>
        <w:t xml:space="preserve">the company would </w:t>
      </w:r>
      <w:r w:rsidR="00D51822" w:rsidRPr="009F7279">
        <w:rPr>
          <w:rFonts w:ascii="Arial" w:hAnsi="Arial" w:cs="Arial"/>
          <w:sz w:val="24"/>
          <w:szCs w:val="24"/>
        </w:rPr>
        <w:t xml:space="preserve">go </w:t>
      </w:r>
      <w:r w:rsidR="00070547" w:rsidRPr="009F7279">
        <w:rPr>
          <w:rFonts w:ascii="Arial" w:hAnsi="Arial" w:cs="Arial"/>
          <w:sz w:val="24"/>
          <w:szCs w:val="24"/>
        </w:rPr>
        <w:t>“</w:t>
      </w:r>
      <w:r w:rsidR="00D51822" w:rsidRPr="009F7279">
        <w:rPr>
          <w:rFonts w:ascii="Arial" w:hAnsi="Arial" w:cs="Arial"/>
          <w:sz w:val="24"/>
          <w:szCs w:val="24"/>
        </w:rPr>
        <w:t xml:space="preserve">into </w:t>
      </w:r>
      <w:r w:rsidR="00070547" w:rsidRPr="009F7279">
        <w:rPr>
          <w:rFonts w:ascii="Arial" w:hAnsi="Arial" w:cs="Arial"/>
          <w:sz w:val="24"/>
          <w:szCs w:val="24"/>
        </w:rPr>
        <w:t>C</w:t>
      </w:r>
      <w:r w:rsidR="00D51822" w:rsidRPr="009F7279">
        <w:rPr>
          <w:rFonts w:ascii="Arial" w:hAnsi="Arial" w:cs="Arial"/>
          <w:sz w:val="24"/>
          <w:szCs w:val="24"/>
        </w:rPr>
        <w:t>ountry</w:t>
      </w:r>
      <w:r w:rsidR="00070547" w:rsidRPr="009F7279">
        <w:rPr>
          <w:rFonts w:ascii="Arial" w:hAnsi="Arial" w:cs="Arial"/>
          <w:sz w:val="24"/>
          <w:szCs w:val="24"/>
        </w:rPr>
        <w:t>”</w:t>
      </w:r>
      <w:r w:rsidR="00D51822" w:rsidRPr="009F7279">
        <w:rPr>
          <w:rFonts w:ascii="Arial" w:hAnsi="Arial" w:cs="Arial"/>
          <w:sz w:val="24"/>
          <w:szCs w:val="24"/>
        </w:rPr>
        <w:t xml:space="preserve"> and be respectful of </w:t>
      </w:r>
      <w:r w:rsidR="00070547" w:rsidRPr="009F7279">
        <w:rPr>
          <w:rFonts w:ascii="Arial" w:hAnsi="Arial" w:cs="Arial"/>
          <w:sz w:val="24"/>
          <w:szCs w:val="24"/>
        </w:rPr>
        <w:t>T</w:t>
      </w:r>
      <w:r w:rsidR="00EA7F51" w:rsidRPr="009F7279">
        <w:rPr>
          <w:rFonts w:ascii="Arial" w:hAnsi="Arial" w:cs="Arial"/>
          <w:sz w:val="24"/>
          <w:szCs w:val="24"/>
        </w:rPr>
        <w:t xml:space="preserve">raditional </w:t>
      </w:r>
      <w:r w:rsidR="00070547" w:rsidRPr="009F7279">
        <w:rPr>
          <w:rFonts w:ascii="Arial" w:hAnsi="Arial" w:cs="Arial"/>
          <w:sz w:val="24"/>
          <w:szCs w:val="24"/>
        </w:rPr>
        <w:t>O</w:t>
      </w:r>
      <w:r w:rsidR="00EA7F51" w:rsidRPr="009F7279">
        <w:rPr>
          <w:rFonts w:ascii="Arial" w:hAnsi="Arial" w:cs="Arial"/>
          <w:sz w:val="24"/>
          <w:szCs w:val="24"/>
        </w:rPr>
        <w:t>wners</w:t>
      </w:r>
      <w:r w:rsidR="008673A8" w:rsidRPr="009F7279">
        <w:rPr>
          <w:rFonts w:ascii="Arial" w:hAnsi="Arial" w:cs="Arial"/>
          <w:sz w:val="24"/>
          <w:szCs w:val="24"/>
        </w:rPr>
        <w:t xml:space="preserve">. </w:t>
      </w:r>
    </w:p>
    <w:p w14:paraId="31EDC2E2" w14:textId="77777777" w:rsidR="00625FD4" w:rsidRPr="009F7279" w:rsidRDefault="00625FD4">
      <w:pPr>
        <w:spacing w:after="0"/>
        <w:rPr>
          <w:rFonts w:ascii="Arial" w:hAnsi="Arial" w:cs="Arial"/>
          <w:sz w:val="24"/>
          <w:szCs w:val="24"/>
        </w:rPr>
      </w:pPr>
    </w:p>
    <w:p w14:paraId="39548B07" w14:textId="3FE42996" w:rsidR="003C17E7" w:rsidRPr="009F7279" w:rsidRDefault="003C17E7">
      <w:pPr>
        <w:spacing w:after="0"/>
        <w:rPr>
          <w:rFonts w:ascii="Arial" w:hAnsi="Arial" w:cs="Arial"/>
          <w:sz w:val="24"/>
          <w:szCs w:val="24"/>
        </w:rPr>
      </w:pPr>
      <w:r w:rsidRPr="009F7279">
        <w:rPr>
          <w:rFonts w:ascii="Arial" w:hAnsi="Arial" w:cs="Arial"/>
          <w:sz w:val="24"/>
          <w:szCs w:val="24"/>
        </w:rPr>
        <w:t>The round table members noted i</w:t>
      </w:r>
      <w:r w:rsidR="0091411C" w:rsidRPr="009F7279">
        <w:rPr>
          <w:rFonts w:ascii="Arial" w:hAnsi="Arial" w:cs="Arial"/>
          <w:sz w:val="24"/>
          <w:szCs w:val="24"/>
        </w:rPr>
        <w:t xml:space="preserve">t was also important to </w:t>
      </w:r>
      <w:r w:rsidR="001F53DF" w:rsidRPr="009F7279">
        <w:rPr>
          <w:rFonts w:ascii="Arial" w:hAnsi="Arial" w:cs="Arial"/>
          <w:sz w:val="24"/>
          <w:szCs w:val="24"/>
        </w:rPr>
        <w:t xml:space="preserve">establish a credible track record </w:t>
      </w:r>
      <w:r w:rsidR="000B09DA" w:rsidRPr="009F7279">
        <w:rPr>
          <w:rFonts w:ascii="Arial" w:hAnsi="Arial" w:cs="Arial"/>
          <w:sz w:val="24"/>
          <w:szCs w:val="24"/>
        </w:rPr>
        <w:t xml:space="preserve">and </w:t>
      </w:r>
      <w:r w:rsidR="009C379D" w:rsidRPr="009F7279">
        <w:rPr>
          <w:rFonts w:ascii="Arial" w:hAnsi="Arial" w:cs="Arial"/>
          <w:sz w:val="24"/>
          <w:szCs w:val="24"/>
        </w:rPr>
        <w:t>focus</w:t>
      </w:r>
      <w:r w:rsidR="00767860" w:rsidRPr="009F7279">
        <w:rPr>
          <w:rFonts w:ascii="Arial" w:hAnsi="Arial" w:cs="Arial"/>
          <w:sz w:val="24"/>
          <w:szCs w:val="24"/>
        </w:rPr>
        <w:t xml:space="preserve"> </w:t>
      </w:r>
      <w:r w:rsidR="009C379D" w:rsidRPr="009F7279">
        <w:rPr>
          <w:rFonts w:ascii="Arial" w:hAnsi="Arial" w:cs="Arial"/>
          <w:sz w:val="24"/>
          <w:szCs w:val="24"/>
        </w:rPr>
        <w:t xml:space="preserve">the limited resources by </w:t>
      </w:r>
      <w:r w:rsidR="00647CD4" w:rsidRPr="009F7279">
        <w:rPr>
          <w:rFonts w:ascii="Arial" w:hAnsi="Arial" w:cs="Arial"/>
          <w:sz w:val="24"/>
          <w:szCs w:val="24"/>
        </w:rPr>
        <w:t xml:space="preserve">being strategic about areas of strength and capability </w:t>
      </w:r>
      <w:r w:rsidR="00425265" w:rsidRPr="009F7279">
        <w:rPr>
          <w:rFonts w:ascii="Arial" w:hAnsi="Arial" w:cs="Arial"/>
          <w:sz w:val="24"/>
          <w:szCs w:val="24"/>
        </w:rPr>
        <w:t xml:space="preserve">and limiting </w:t>
      </w:r>
      <w:r w:rsidR="00647CD4" w:rsidRPr="009F7279">
        <w:rPr>
          <w:rFonts w:ascii="Arial" w:hAnsi="Arial" w:cs="Arial"/>
          <w:sz w:val="24"/>
          <w:szCs w:val="24"/>
        </w:rPr>
        <w:t xml:space="preserve">the </w:t>
      </w:r>
      <w:r w:rsidR="000B09DA" w:rsidRPr="009F7279">
        <w:rPr>
          <w:rFonts w:ascii="Arial" w:hAnsi="Arial" w:cs="Arial"/>
          <w:sz w:val="24"/>
          <w:szCs w:val="24"/>
        </w:rPr>
        <w:t>geographical</w:t>
      </w:r>
      <w:r w:rsidR="00767860" w:rsidRPr="009F7279">
        <w:rPr>
          <w:rFonts w:ascii="Arial" w:hAnsi="Arial" w:cs="Arial"/>
          <w:sz w:val="24"/>
          <w:szCs w:val="24"/>
        </w:rPr>
        <w:t xml:space="preserve"> </w:t>
      </w:r>
      <w:r w:rsidR="00425265" w:rsidRPr="009F7279">
        <w:rPr>
          <w:rFonts w:ascii="Arial" w:hAnsi="Arial" w:cs="Arial"/>
          <w:sz w:val="24"/>
          <w:szCs w:val="24"/>
        </w:rPr>
        <w:t>size</w:t>
      </w:r>
      <w:r w:rsidR="001943D5" w:rsidRPr="009F7279">
        <w:rPr>
          <w:rFonts w:ascii="Arial" w:hAnsi="Arial" w:cs="Arial"/>
          <w:sz w:val="24"/>
          <w:szCs w:val="24"/>
        </w:rPr>
        <w:t xml:space="preserve"> </w:t>
      </w:r>
      <w:r w:rsidR="00002C29" w:rsidRPr="009F7279">
        <w:rPr>
          <w:rFonts w:ascii="Arial" w:hAnsi="Arial" w:cs="Arial"/>
          <w:sz w:val="24"/>
          <w:szCs w:val="24"/>
        </w:rPr>
        <w:t xml:space="preserve">and spread </w:t>
      </w:r>
      <w:r w:rsidR="001943D5" w:rsidRPr="009F7279">
        <w:rPr>
          <w:rFonts w:ascii="Arial" w:hAnsi="Arial" w:cs="Arial"/>
          <w:sz w:val="24"/>
          <w:szCs w:val="24"/>
        </w:rPr>
        <w:t xml:space="preserve">of projects the business </w:t>
      </w:r>
      <w:r w:rsidR="00767860" w:rsidRPr="009F7279">
        <w:rPr>
          <w:rFonts w:ascii="Arial" w:hAnsi="Arial" w:cs="Arial"/>
          <w:sz w:val="24"/>
          <w:szCs w:val="24"/>
        </w:rPr>
        <w:t>could tender for</w:t>
      </w:r>
      <w:r w:rsidRPr="009F7279">
        <w:rPr>
          <w:rFonts w:ascii="Arial" w:hAnsi="Arial" w:cs="Arial"/>
          <w:sz w:val="24"/>
          <w:szCs w:val="24"/>
        </w:rPr>
        <w:t>.</w:t>
      </w:r>
    </w:p>
    <w:p w14:paraId="6A95C232" w14:textId="20C4A361" w:rsidR="00F961F8" w:rsidRPr="009F7279" w:rsidRDefault="00F961F8">
      <w:pPr>
        <w:spacing w:after="0"/>
        <w:rPr>
          <w:rFonts w:ascii="Arial" w:hAnsi="Arial" w:cs="Arial"/>
          <w:sz w:val="24"/>
          <w:szCs w:val="24"/>
        </w:rPr>
      </w:pPr>
    </w:p>
    <w:p w14:paraId="00C10CEC" w14:textId="22FC8C9A" w:rsidR="003C17E7" w:rsidRPr="009F7279" w:rsidRDefault="003C17E7">
      <w:pPr>
        <w:spacing w:after="0"/>
        <w:rPr>
          <w:rFonts w:ascii="Arial" w:hAnsi="Arial" w:cs="Arial"/>
          <w:b/>
          <w:bCs/>
          <w:sz w:val="24"/>
          <w:szCs w:val="24"/>
        </w:rPr>
      </w:pPr>
      <w:r w:rsidRPr="009F7279">
        <w:rPr>
          <w:rFonts w:ascii="Arial" w:hAnsi="Arial" w:cs="Arial"/>
          <w:b/>
          <w:bCs/>
          <w:sz w:val="24"/>
          <w:szCs w:val="24"/>
        </w:rPr>
        <w:t>Independence and strength from the start</w:t>
      </w:r>
    </w:p>
    <w:p w14:paraId="24E2EF6A" w14:textId="77777777" w:rsidR="00B13B9F" w:rsidRPr="009F7279" w:rsidRDefault="00B13B9F">
      <w:pPr>
        <w:spacing w:after="0"/>
        <w:rPr>
          <w:rFonts w:ascii="Arial" w:hAnsi="Arial" w:cs="Arial"/>
          <w:b/>
          <w:bCs/>
          <w:sz w:val="24"/>
          <w:szCs w:val="24"/>
        </w:rPr>
      </w:pPr>
    </w:p>
    <w:p w14:paraId="5EDAB20B" w14:textId="60D861A4" w:rsidR="00F9089A" w:rsidRPr="009F7279" w:rsidRDefault="003D65CA">
      <w:pPr>
        <w:spacing w:after="0"/>
        <w:rPr>
          <w:rFonts w:ascii="Arial" w:hAnsi="Arial" w:cs="Arial"/>
          <w:sz w:val="24"/>
          <w:szCs w:val="24"/>
        </w:rPr>
      </w:pPr>
      <w:r w:rsidRPr="009F7279">
        <w:rPr>
          <w:rFonts w:ascii="Arial" w:hAnsi="Arial" w:cs="Arial"/>
          <w:sz w:val="24"/>
          <w:szCs w:val="24"/>
        </w:rPr>
        <w:t xml:space="preserve">Importantly, </w:t>
      </w:r>
      <w:r w:rsidR="00625FD4" w:rsidRPr="009F7279">
        <w:rPr>
          <w:rFonts w:ascii="Arial" w:hAnsi="Arial" w:cs="Arial"/>
          <w:sz w:val="24"/>
          <w:szCs w:val="24"/>
        </w:rPr>
        <w:t xml:space="preserve">it was decided </w:t>
      </w:r>
      <w:r w:rsidR="00425265" w:rsidRPr="009F7279">
        <w:rPr>
          <w:rFonts w:ascii="Arial" w:hAnsi="Arial" w:cs="Arial"/>
          <w:sz w:val="24"/>
          <w:szCs w:val="24"/>
        </w:rPr>
        <w:t xml:space="preserve">from the very start </w:t>
      </w:r>
      <w:r w:rsidR="00625FD4" w:rsidRPr="009F7279">
        <w:rPr>
          <w:rFonts w:ascii="Arial" w:hAnsi="Arial" w:cs="Arial"/>
          <w:sz w:val="24"/>
          <w:szCs w:val="24"/>
        </w:rPr>
        <w:t xml:space="preserve">that </w:t>
      </w:r>
      <w:r w:rsidRPr="009F7279">
        <w:rPr>
          <w:rFonts w:ascii="Arial" w:hAnsi="Arial" w:cs="Arial"/>
          <w:sz w:val="24"/>
          <w:szCs w:val="24"/>
        </w:rPr>
        <w:t xml:space="preserve">Barpa </w:t>
      </w:r>
      <w:r w:rsidR="00AC6342" w:rsidRPr="009F7279">
        <w:rPr>
          <w:rFonts w:ascii="Arial" w:hAnsi="Arial" w:cs="Arial"/>
          <w:sz w:val="24"/>
          <w:szCs w:val="24"/>
        </w:rPr>
        <w:t xml:space="preserve">needed to be </w:t>
      </w:r>
      <w:r w:rsidR="005458C8" w:rsidRPr="009F7279">
        <w:rPr>
          <w:rFonts w:ascii="Arial" w:hAnsi="Arial" w:cs="Arial"/>
          <w:sz w:val="24"/>
          <w:szCs w:val="24"/>
        </w:rPr>
        <w:t>an independent business</w:t>
      </w:r>
      <w:r w:rsidR="00AC6342" w:rsidRPr="009F7279">
        <w:rPr>
          <w:rFonts w:ascii="Arial" w:hAnsi="Arial" w:cs="Arial"/>
          <w:sz w:val="24"/>
          <w:szCs w:val="24"/>
        </w:rPr>
        <w:t xml:space="preserve"> that could </w:t>
      </w:r>
      <w:r w:rsidR="005458C8" w:rsidRPr="009F7279">
        <w:rPr>
          <w:rFonts w:ascii="Arial" w:hAnsi="Arial" w:cs="Arial"/>
          <w:sz w:val="24"/>
          <w:szCs w:val="24"/>
        </w:rPr>
        <w:t>stand its own two feet</w:t>
      </w:r>
      <w:r w:rsidR="00AC6342" w:rsidRPr="009F7279">
        <w:rPr>
          <w:rFonts w:ascii="Arial" w:hAnsi="Arial" w:cs="Arial"/>
          <w:sz w:val="24"/>
          <w:szCs w:val="24"/>
        </w:rPr>
        <w:t xml:space="preserve"> and be competitive in the </w:t>
      </w:r>
      <w:r w:rsidR="00AE03FA" w:rsidRPr="009F7279">
        <w:rPr>
          <w:rFonts w:ascii="Arial" w:hAnsi="Arial" w:cs="Arial"/>
          <w:sz w:val="24"/>
          <w:szCs w:val="24"/>
        </w:rPr>
        <w:t>market</w:t>
      </w:r>
      <w:r w:rsidR="005458C8" w:rsidRPr="009F7279">
        <w:rPr>
          <w:rFonts w:ascii="Arial" w:hAnsi="Arial" w:cs="Arial"/>
          <w:sz w:val="24"/>
          <w:szCs w:val="24"/>
        </w:rPr>
        <w:t xml:space="preserve">. </w:t>
      </w:r>
      <w:r w:rsidR="00F9089A" w:rsidRPr="009F7279">
        <w:rPr>
          <w:rFonts w:ascii="Arial" w:hAnsi="Arial" w:cs="Arial"/>
          <w:sz w:val="24"/>
          <w:szCs w:val="24"/>
        </w:rPr>
        <w:t>However, i</w:t>
      </w:r>
      <w:r w:rsidR="00685664" w:rsidRPr="009F7279">
        <w:rPr>
          <w:rFonts w:ascii="Arial" w:hAnsi="Arial" w:cs="Arial"/>
          <w:sz w:val="24"/>
          <w:szCs w:val="24"/>
        </w:rPr>
        <w:t>n</w:t>
      </w:r>
      <w:r w:rsidR="00224556" w:rsidRPr="009F7279">
        <w:rPr>
          <w:rFonts w:ascii="Arial" w:hAnsi="Arial" w:cs="Arial"/>
          <w:sz w:val="24"/>
          <w:szCs w:val="24"/>
        </w:rPr>
        <w:t xml:space="preserve"> the early days </w:t>
      </w:r>
      <w:r w:rsidR="005C3E5F" w:rsidRPr="009F7279">
        <w:rPr>
          <w:rFonts w:ascii="Arial" w:hAnsi="Arial" w:cs="Arial"/>
          <w:sz w:val="24"/>
          <w:szCs w:val="24"/>
        </w:rPr>
        <w:t xml:space="preserve">important administrative </w:t>
      </w:r>
      <w:r w:rsidR="003B680D" w:rsidRPr="009F7279">
        <w:rPr>
          <w:rFonts w:ascii="Arial" w:hAnsi="Arial" w:cs="Arial"/>
          <w:sz w:val="24"/>
          <w:szCs w:val="24"/>
        </w:rPr>
        <w:t>and backbone</w:t>
      </w:r>
      <w:r w:rsidR="00D746A5" w:rsidRPr="009F7279">
        <w:rPr>
          <w:rFonts w:ascii="Arial" w:hAnsi="Arial" w:cs="Arial"/>
          <w:sz w:val="24"/>
          <w:szCs w:val="24"/>
        </w:rPr>
        <w:t xml:space="preserve"> </w:t>
      </w:r>
      <w:r w:rsidR="005C3E5F" w:rsidRPr="009F7279">
        <w:rPr>
          <w:rFonts w:ascii="Arial" w:hAnsi="Arial" w:cs="Arial"/>
          <w:sz w:val="24"/>
          <w:szCs w:val="24"/>
        </w:rPr>
        <w:t xml:space="preserve">support was provided by Icon Construction in the form of </w:t>
      </w:r>
      <w:r w:rsidR="005458C8" w:rsidRPr="009F7279">
        <w:rPr>
          <w:rFonts w:ascii="Arial" w:hAnsi="Arial" w:cs="Arial"/>
          <w:sz w:val="24"/>
          <w:szCs w:val="24"/>
        </w:rPr>
        <w:t>tendering and estimat</w:t>
      </w:r>
      <w:r w:rsidR="00D746A5" w:rsidRPr="009F7279">
        <w:rPr>
          <w:rFonts w:ascii="Arial" w:hAnsi="Arial" w:cs="Arial"/>
          <w:sz w:val="24"/>
          <w:szCs w:val="24"/>
        </w:rPr>
        <w:t>ing expertise and experience</w:t>
      </w:r>
      <w:r w:rsidR="005458C8" w:rsidRPr="009F7279">
        <w:rPr>
          <w:rFonts w:ascii="Arial" w:hAnsi="Arial" w:cs="Arial"/>
          <w:sz w:val="24"/>
          <w:szCs w:val="24"/>
        </w:rPr>
        <w:t xml:space="preserve">. </w:t>
      </w:r>
    </w:p>
    <w:p w14:paraId="57645AA2" w14:textId="77777777" w:rsidR="00F9089A" w:rsidRPr="009F7279" w:rsidRDefault="00F9089A">
      <w:pPr>
        <w:spacing w:after="0"/>
        <w:rPr>
          <w:rFonts w:ascii="Arial" w:hAnsi="Arial" w:cs="Arial"/>
          <w:sz w:val="24"/>
          <w:szCs w:val="24"/>
        </w:rPr>
      </w:pPr>
    </w:p>
    <w:p w14:paraId="0F526D20" w14:textId="31FF5308" w:rsidR="00B42044" w:rsidRPr="009F7279" w:rsidRDefault="00B42044">
      <w:pPr>
        <w:spacing w:after="0"/>
        <w:rPr>
          <w:rFonts w:ascii="Arial" w:hAnsi="Arial" w:cs="Arial"/>
          <w:sz w:val="24"/>
          <w:szCs w:val="24"/>
        </w:rPr>
      </w:pPr>
      <w:r w:rsidRPr="009F7279">
        <w:rPr>
          <w:rFonts w:ascii="Arial" w:hAnsi="Arial" w:cs="Arial"/>
          <w:sz w:val="24"/>
          <w:szCs w:val="24"/>
        </w:rPr>
        <w:t>From the start it</w:t>
      </w:r>
      <w:r w:rsidR="007F22E1" w:rsidRPr="009F7279">
        <w:rPr>
          <w:rFonts w:ascii="Arial" w:hAnsi="Arial" w:cs="Arial"/>
          <w:sz w:val="24"/>
          <w:szCs w:val="24"/>
        </w:rPr>
        <w:t xml:space="preserve"> became </w:t>
      </w:r>
      <w:r w:rsidR="003B680D" w:rsidRPr="009F7279">
        <w:rPr>
          <w:rFonts w:ascii="Arial" w:hAnsi="Arial" w:cs="Arial"/>
          <w:sz w:val="24"/>
          <w:szCs w:val="24"/>
        </w:rPr>
        <w:t>obvious that</w:t>
      </w:r>
      <w:r w:rsidR="005458C8" w:rsidRPr="009F7279">
        <w:rPr>
          <w:rFonts w:ascii="Arial" w:hAnsi="Arial" w:cs="Arial"/>
          <w:sz w:val="24"/>
          <w:szCs w:val="24"/>
        </w:rPr>
        <w:t xml:space="preserve"> despite best intentions, </w:t>
      </w:r>
      <w:r w:rsidRPr="009F7279">
        <w:rPr>
          <w:rFonts w:ascii="Arial" w:hAnsi="Arial" w:cs="Arial"/>
          <w:sz w:val="24"/>
          <w:szCs w:val="24"/>
        </w:rPr>
        <w:t xml:space="preserve">the parent company </w:t>
      </w:r>
      <w:r w:rsidR="00C91A86" w:rsidRPr="009F7279">
        <w:rPr>
          <w:rFonts w:ascii="Arial" w:hAnsi="Arial" w:cs="Arial"/>
          <w:sz w:val="24"/>
          <w:szCs w:val="24"/>
        </w:rPr>
        <w:t xml:space="preserve">had </w:t>
      </w:r>
      <w:r w:rsidRPr="009F7279">
        <w:rPr>
          <w:rFonts w:ascii="Arial" w:hAnsi="Arial" w:cs="Arial"/>
          <w:sz w:val="24"/>
          <w:szCs w:val="24"/>
        </w:rPr>
        <w:t xml:space="preserve">their own businesses to run </w:t>
      </w:r>
      <w:r w:rsidR="00C91A86" w:rsidRPr="009F7279">
        <w:rPr>
          <w:rFonts w:ascii="Arial" w:hAnsi="Arial" w:cs="Arial"/>
          <w:sz w:val="24"/>
          <w:szCs w:val="24"/>
        </w:rPr>
        <w:t xml:space="preserve">and were often very busy. </w:t>
      </w:r>
      <w:r w:rsidRPr="009F7279">
        <w:rPr>
          <w:rFonts w:ascii="Arial" w:hAnsi="Arial" w:cs="Arial"/>
          <w:sz w:val="24"/>
          <w:szCs w:val="24"/>
        </w:rPr>
        <w:t xml:space="preserve">So </w:t>
      </w:r>
      <w:r w:rsidR="00C91A86" w:rsidRPr="009F7279">
        <w:rPr>
          <w:rFonts w:ascii="Arial" w:hAnsi="Arial" w:cs="Arial"/>
          <w:sz w:val="24"/>
          <w:szCs w:val="24"/>
        </w:rPr>
        <w:t xml:space="preserve">Barpa </w:t>
      </w:r>
      <w:r w:rsidRPr="009F7279">
        <w:rPr>
          <w:rFonts w:ascii="Arial" w:hAnsi="Arial" w:cs="Arial"/>
          <w:sz w:val="24"/>
          <w:szCs w:val="24"/>
        </w:rPr>
        <w:t xml:space="preserve">soon </w:t>
      </w:r>
      <w:r w:rsidR="005458C8" w:rsidRPr="009F7279">
        <w:rPr>
          <w:rFonts w:ascii="Arial" w:hAnsi="Arial" w:cs="Arial"/>
          <w:sz w:val="24"/>
          <w:szCs w:val="24"/>
        </w:rPr>
        <w:t>employ</w:t>
      </w:r>
      <w:r w:rsidRPr="009F7279">
        <w:rPr>
          <w:rFonts w:ascii="Arial" w:hAnsi="Arial" w:cs="Arial"/>
          <w:sz w:val="24"/>
          <w:szCs w:val="24"/>
        </w:rPr>
        <w:t>ed</w:t>
      </w:r>
      <w:r w:rsidR="005458C8" w:rsidRPr="009F7279">
        <w:rPr>
          <w:rFonts w:ascii="Arial" w:hAnsi="Arial" w:cs="Arial"/>
          <w:sz w:val="24"/>
          <w:szCs w:val="24"/>
        </w:rPr>
        <w:t xml:space="preserve"> </w:t>
      </w:r>
      <w:r w:rsidR="001A7BF3" w:rsidRPr="009F7279">
        <w:rPr>
          <w:rFonts w:ascii="Arial" w:hAnsi="Arial" w:cs="Arial"/>
          <w:sz w:val="24"/>
          <w:szCs w:val="24"/>
        </w:rPr>
        <w:t xml:space="preserve">its own </w:t>
      </w:r>
      <w:r w:rsidR="005458C8" w:rsidRPr="009F7279">
        <w:rPr>
          <w:rFonts w:ascii="Arial" w:hAnsi="Arial" w:cs="Arial"/>
          <w:sz w:val="24"/>
          <w:szCs w:val="24"/>
        </w:rPr>
        <w:t>staff</w:t>
      </w:r>
      <w:r w:rsidRPr="009F7279">
        <w:rPr>
          <w:rFonts w:ascii="Arial" w:hAnsi="Arial" w:cs="Arial"/>
          <w:sz w:val="24"/>
          <w:szCs w:val="24"/>
        </w:rPr>
        <w:t>.</w:t>
      </w:r>
      <w:r w:rsidR="00767860" w:rsidRPr="009F7279">
        <w:rPr>
          <w:rFonts w:ascii="Arial" w:hAnsi="Arial" w:cs="Arial"/>
          <w:sz w:val="24"/>
          <w:szCs w:val="24"/>
        </w:rPr>
        <w:t xml:space="preserve"> </w:t>
      </w:r>
      <w:r w:rsidRPr="009F7279">
        <w:rPr>
          <w:rFonts w:ascii="Arial" w:hAnsi="Arial" w:cs="Arial"/>
          <w:sz w:val="24"/>
          <w:szCs w:val="24"/>
        </w:rPr>
        <w:t>This included</w:t>
      </w:r>
      <w:r w:rsidR="005458C8" w:rsidRPr="009F7279">
        <w:rPr>
          <w:rFonts w:ascii="Arial" w:hAnsi="Arial" w:cs="Arial"/>
          <w:sz w:val="24"/>
          <w:szCs w:val="24"/>
        </w:rPr>
        <w:t xml:space="preserve"> new business manager</w:t>
      </w:r>
      <w:r w:rsidR="00C71CC2" w:rsidRPr="009F7279">
        <w:rPr>
          <w:rFonts w:ascii="Arial" w:hAnsi="Arial" w:cs="Arial"/>
          <w:sz w:val="24"/>
          <w:szCs w:val="24"/>
        </w:rPr>
        <w:t xml:space="preserve"> and </w:t>
      </w:r>
      <w:r w:rsidR="005458C8" w:rsidRPr="009F7279">
        <w:rPr>
          <w:rFonts w:ascii="Arial" w:hAnsi="Arial" w:cs="Arial"/>
          <w:sz w:val="24"/>
          <w:szCs w:val="24"/>
        </w:rPr>
        <w:t>estimators</w:t>
      </w:r>
      <w:r w:rsidRPr="009F7279">
        <w:rPr>
          <w:rFonts w:ascii="Arial" w:hAnsi="Arial" w:cs="Arial"/>
          <w:sz w:val="24"/>
          <w:szCs w:val="24"/>
        </w:rPr>
        <w:t xml:space="preserve"> who could independently generate revenue to acquire more resources.</w:t>
      </w:r>
      <w:r w:rsidR="00767860" w:rsidRPr="009F7279">
        <w:rPr>
          <w:rFonts w:ascii="Arial" w:hAnsi="Arial" w:cs="Arial"/>
          <w:sz w:val="24"/>
          <w:szCs w:val="24"/>
        </w:rPr>
        <w:t xml:space="preserve"> </w:t>
      </w:r>
      <w:r w:rsidRPr="009F7279">
        <w:rPr>
          <w:rFonts w:ascii="Arial" w:hAnsi="Arial" w:cs="Arial"/>
          <w:sz w:val="24"/>
          <w:szCs w:val="24"/>
        </w:rPr>
        <w:t>This</w:t>
      </w:r>
      <w:r w:rsidR="00767860" w:rsidRPr="009F7279">
        <w:rPr>
          <w:rFonts w:ascii="Arial" w:hAnsi="Arial" w:cs="Arial"/>
          <w:sz w:val="24"/>
          <w:szCs w:val="24"/>
        </w:rPr>
        <w:t xml:space="preserve"> decision and</w:t>
      </w:r>
      <w:r w:rsidRPr="009F7279">
        <w:rPr>
          <w:rFonts w:ascii="Arial" w:hAnsi="Arial" w:cs="Arial"/>
          <w:sz w:val="24"/>
          <w:szCs w:val="24"/>
        </w:rPr>
        <w:t xml:space="preserve"> </w:t>
      </w:r>
      <w:r w:rsidR="00767860" w:rsidRPr="009F7279">
        <w:rPr>
          <w:rFonts w:ascii="Arial" w:hAnsi="Arial" w:cs="Arial"/>
          <w:sz w:val="24"/>
          <w:szCs w:val="24"/>
        </w:rPr>
        <w:t xml:space="preserve">commitment to the future of the new company </w:t>
      </w:r>
      <w:r w:rsidRPr="009F7279">
        <w:rPr>
          <w:rFonts w:ascii="Arial" w:hAnsi="Arial" w:cs="Arial"/>
          <w:sz w:val="24"/>
          <w:szCs w:val="24"/>
        </w:rPr>
        <w:t xml:space="preserve">provided to be </w:t>
      </w:r>
      <w:r w:rsidR="004927ED" w:rsidRPr="009F7279">
        <w:rPr>
          <w:rFonts w:ascii="Arial" w:hAnsi="Arial" w:cs="Arial"/>
          <w:sz w:val="24"/>
          <w:szCs w:val="24"/>
        </w:rPr>
        <w:t xml:space="preserve">a turning point in the growth </w:t>
      </w:r>
      <w:r w:rsidR="00827115" w:rsidRPr="009F7279">
        <w:rPr>
          <w:rFonts w:ascii="Arial" w:hAnsi="Arial" w:cs="Arial"/>
          <w:sz w:val="24"/>
          <w:szCs w:val="24"/>
        </w:rPr>
        <w:t xml:space="preserve">trajectory and self-sufficiency </w:t>
      </w:r>
      <w:r w:rsidR="004927ED" w:rsidRPr="009F7279">
        <w:rPr>
          <w:rFonts w:ascii="Arial" w:hAnsi="Arial" w:cs="Arial"/>
          <w:sz w:val="24"/>
          <w:szCs w:val="24"/>
        </w:rPr>
        <w:t>of the business</w:t>
      </w:r>
      <w:r w:rsidRPr="009F7279">
        <w:rPr>
          <w:rFonts w:ascii="Arial" w:hAnsi="Arial" w:cs="Arial"/>
          <w:sz w:val="24"/>
          <w:szCs w:val="24"/>
        </w:rPr>
        <w:t>.</w:t>
      </w:r>
    </w:p>
    <w:p w14:paraId="0A000FCD" w14:textId="77777777" w:rsidR="00827115" w:rsidRPr="009F7279" w:rsidRDefault="00827115">
      <w:pPr>
        <w:spacing w:after="0"/>
        <w:rPr>
          <w:rFonts w:ascii="Arial" w:hAnsi="Arial" w:cs="Arial"/>
          <w:sz w:val="24"/>
          <w:szCs w:val="24"/>
        </w:rPr>
      </w:pPr>
    </w:p>
    <w:p w14:paraId="4A76771F" w14:textId="77777777" w:rsidR="00B42044" w:rsidRPr="009F7279" w:rsidRDefault="00B42044">
      <w:pPr>
        <w:spacing w:after="0"/>
        <w:rPr>
          <w:rFonts w:ascii="Arial" w:hAnsi="Arial" w:cs="Arial"/>
          <w:b/>
          <w:bCs/>
          <w:sz w:val="24"/>
          <w:szCs w:val="24"/>
        </w:rPr>
      </w:pPr>
      <w:r w:rsidRPr="009F7279">
        <w:rPr>
          <w:rFonts w:ascii="Arial" w:hAnsi="Arial" w:cs="Arial"/>
          <w:b/>
          <w:bCs/>
          <w:sz w:val="24"/>
          <w:szCs w:val="24"/>
        </w:rPr>
        <w:t xml:space="preserve">The feeling (and the benefits) </w:t>
      </w:r>
      <w:proofErr w:type="gramStart"/>
      <w:r w:rsidRPr="009F7279">
        <w:rPr>
          <w:rFonts w:ascii="Arial" w:hAnsi="Arial" w:cs="Arial"/>
          <w:b/>
          <w:bCs/>
          <w:sz w:val="24"/>
          <w:szCs w:val="24"/>
        </w:rPr>
        <w:t>have</w:t>
      </w:r>
      <w:proofErr w:type="gramEnd"/>
      <w:r w:rsidRPr="009F7279">
        <w:rPr>
          <w:rFonts w:ascii="Arial" w:hAnsi="Arial" w:cs="Arial"/>
          <w:b/>
          <w:bCs/>
          <w:sz w:val="24"/>
          <w:szCs w:val="24"/>
        </w:rPr>
        <w:t xml:space="preserve"> been mutual</w:t>
      </w:r>
    </w:p>
    <w:p w14:paraId="079AB776" w14:textId="77777777" w:rsidR="00B13B9F" w:rsidRPr="009F7279" w:rsidRDefault="00B13B9F">
      <w:pPr>
        <w:spacing w:after="0"/>
        <w:rPr>
          <w:rFonts w:ascii="Arial" w:hAnsi="Arial" w:cs="Arial"/>
          <w:b/>
          <w:bCs/>
          <w:sz w:val="24"/>
          <w:szCs w:val="24"/>
        </w:rPr>
      </w:pPr>
    </w:p>
    <w:p w14:paraId="2C2FC4E8" w14:textId="2B2120CA" w:rsidR="00B42044" w:rsidRPr="009F7279" w:rsidRDefault="00BE076D">
      <w:pPr>
        <w:spacing w:after="0"/>
        <w:rPr>
          <w:rFonts w:ascii="Arial" w:hAnsi="Arial" w:cs="Arial"/>
          <w:sz w:val="24"/>
          <w:szCs w:val="24"/>
        </w:rPr>
      </w:pPr>
      <w:r w:rsidRPr="009F7279">
        <w:rPr>
          <w:rFonts w:ascii="Arial" w:hAnsi="Arial" w:cs="Arial"/>
          <w:sz w:val="24"/>
          <w:szCs w:val="24"/>
        </w:rPr>
        <w:t xml:space="preserve">While Barpa has obviously benefited from its partnership with </w:t>
      </w:r>
      <w:r w:rsidR="003B680D" w:rsidRPr="009F7279">
        <w:rPr>
          <w:rFonts w:ascii="Arial" w:hAnsi="Arial" w:cs="Arial"/>
          <w:sz w:val="24"/>
          <w:szCs w:val="24"/>
        </w:rPr>
        <w:t>Icon, benefits</w:t>
      </w:r>
      <w:r w:rsidRPr="009F7279">
        <w:rPr>
          <w:rFonts w:ascii="Arial" w:hAnsi="Arial" w:cs="Arial"/>
          <w:sz w:val="24"/>
          <w:szCs w:val="24"/>
        </w:rPr>
        <w:t xml:space="preserve"> have been mutual</w:t>
      </w:r>
      <w:r w:rsidR="00B42044" w:rsidRPr="009F7279">
        <w:rPr>
          <w:rFonts w:ascii="Arial" w:hAnsi="Arial" w:cs="Arial"/>
          <w:sz w:val="24"/>
          <w:szCs w:val="24"/>
        </w:rPr>
        <w:t>, the roundtable heard</w:t>
      </w:r>
      <w:r w:rsidRPr="009F7279">
        <w:rPr>
          <w:rFonts w:ascii="Arial" w:hAnsi="Arial" w:cs="Arial"/>
          <w:sz w:val="24"/>
          <w:szCs w:val="24"/>
        </w:rPr>
        <w:t>.</w:t>
      </w:r>
      <w:r w:rsidR="00A70E57" w:rsidRPr="009F7279">
        <w:rPr>
          <w:rFonts w:ascii="Arial" w:hAnsi="Arial" w:cs="Arial"/>
          <w:sz w:val="24"/>
          <w:szCs w:val="24"/>
        </w:rPr>
        <w:t xml:space="preserve"> </w:t>
      </w:r>
    </w:p>
    <w:p w14:paraId="63F9B705" w14:textId="77777777" w:rsidR="00B42044" w:rsidRPr="009F7279" w:rsidRDefault="00B42044">
      <w:pPr>
        <w:spacing w:after="0"/>
        <w:rPr>
          <w:rFonts w:ascii="Arial" w:hAnsi="Arial" w:cs="Arial"/>
          <w:sz w:val="24"/>
          <w:szCs w:val="24"/>
        </w:rPr>
      </w:pPr>
    </w:p>
    <w:p w14:paraId="56C4DAF4" w14:textId="66C903D3" w:rsidR="00BD7332" w:rsidRPr="009F7279" w:rsidRDefault="00B42044">
      <w:pPr>
        <w:spacing w:after="0"/>
        <w:rPr>
          <w:rFonts w:ascii="Arial" w:hAnsi="Arial" w:cs="Arial"/>
          <w:sz w:val="24"/>
          <w:szCs w:val="24"/>
        </w:rPr>
      </w:pPr>
      <w:r w:rsidRPr="009F7279">
        <w:rPr>
          <w:rFonts w:ascii="Arial" w:hAnsi="Arial" w:cs="Arial"/>
          <w:sz w:val="24"/>
          <w:szCs w:val="24"/>
        </w:rPr>
        <w:lastRenderedPageBreak/>
        <w:t xml:space="preserve">This includes </w:t>
      </w:r>
      <w:r w:rsidR="0079367F" w:rsidRPr="009F7279">
        <w:rPr>
          <w:rFonts w:ascii="Arial" w:hAnsi="Arial" w:cs="Arial"/>
          <w:sz w:val="24"/>
          <w:szCs w:val="24"/>
        </w:rPr>
        <w:t xml:space="preserve">rich </w:t>
      </w:r>
      <w:r w:rsidR="00A70E57" w:rsidRPr="009F7279">
        <w:rPr>
          <w:rFonts w:ascii="Arial" w:hAnsi="Arial" w:cs="Arial"/>
          <w:sz w:val="24"/>
          <w:szCs w:val="24"/>
        </w:rPr>
        <w:t>intercultural</w:t>
      </w:r>
      <w:r w:rsidR="005458C8" w:rsidRPr="009F7279">
        <w:rPr>
          <w:rFonts w:ascii="Arial" w:hAnsi="Arial" w:cs="Arial"/>
          <w:sz w:val="24"/>
          <w:szCs w:val="24"/>
        </w:rPr>
        <w:t xml:space="preserve"> learning between the two </w:t>
      </w:r>
      <w:proofErr w:type="spellStart"/>
      <w:r w:rsidR="005458C8" w:rsidRPr="009F7279">
        <w:rPr>
          <w:rFonts w:ascii="Arial" w:hAnsi="Arial" w:cs="Arial"/>
          <w:sz w:val="24"/>
          <w:szCs w:val="24"/>
        </w:rPr>
        <w:t>organi</w:t>
      </w:r>
      <w:r w:rsidRPr="009F7279">
        <w:rPr>
          <w:rFonts w:ascii="Arial" w:hAnsi="Arial" w:cs="Arial"/>
          <w:sz w:val="24"/>
          <w:szCs w:val="24"/>
        </w:rPr>
        <w:t>s</w:t>
      </w:r>
      <w:r w:rsidR="005458C8" w:rsidRPr="009F7279">
        <w:rPr>
          <w:rFonts w:ascii="Arial" w:hAnsi="Arial" w:cs="Arial"/>
          <w:sz w:val="24"/>
          <w:szCs w:val="24"/>
        </w:rPr>
        <w:t>ations</w:t>
      </w:r>
      <w:proofErr w:type="spellEnd"/>
      <w:r w:rsidR="0079367F" w:rsidRPr="009F7279">
        <w:rPr>
          <w:rFonts w:ascii="Arial" w:hAnsi="Arial" w:cs="Arial"/>
          <w:sz w:val="24"/>
          <w:szCs w:val="24"/>
        </w:rPr>
        <w:t xml:space="preserve">, a sense of pride in Icon </w:t>
      </w:r>
      <w:r w:rsidR="0003106C" w:rsidRPr="009F7279">
        <w:rPr>
          <w:rFonts w:ascii="Arial" w:hAnsi="Arial" w:cs="Arial"/>
          <w:sz w:val="24"/>
          <w:szCs w:val="24"/>
        </w:rPr>
        <w:t>staff about Barpa</w:t>
      </w:r>
      <w:r w:rsidRPr="009F7279">
        <w:rPr>
          <w:rFonts w:ascii="Arial" w:hAnsi="Arial" w:cs="Arial"/>
          <w:sz w:val="24"/>
          <w:szCs w:val="24"/>
        </w:rPr>
        <w:t>,</w:t>
      </w:r>
      <w:r w:rsidR="008172DB" w:rsidRPr="009F7279">
        <w:rPr>
          <w:rFonts w:ascii="Arial" w:hAnsi="Arial" w:cs="Arial"/>
          <w:sz w:val="24"/>
          <w:szCs w:val="24"/>
        </w:rPr>
        <w:t xml:space="preserve"> </w:t>
      </w:r>
      <w:r w:rsidR="00767860" w:rsidRPr="009F7279">
        <w:rPr>
          <w:rFonts w:ascii="Arial" w:hAnsi="Arial" w:cs="Arial"/>
          <w:sz w:val="24"/>
          <w:szCs w:val="24"/>
        </w:rPr>
        <w:t xml:space="preserve">and </w:t>
      </w:r>
      <w:r w:rsidR="005458C8" w:rsidRPr="009F7279">
        <w:rPr>
          <w:rFonts w:ascii="Arial" w:hAnsi="Arial" w:cs="Arial"/>
          <w:sz w:val="24"/>
          <w:szCs w:val="24"/>
        </w:rPr>
        <w:t xml:space="preserve">reputational </w:t>
      </w:r>
      <w:r w:rsidR="008172DB" w:rsidRPr="009F7279">
        <w:rPr>
          <w:rFonts w:ascii="Arial" w:hAnsi="Arial" w:cs="Arial"/>
          <w:sz w:val="24"/>
          <w:szCs w:val="24"/>
        </w:rPr>
        <w:t>benefits for Icon Construction too</w:t>
      </w:r>
      <w:r w:rsidR="008173E2" w:rsidRPr="009F7279">
        <w:rPr>
          <w:rFonts w:ascii="Arial" w:hAnsi="Arial" w:cs="Arial"/>
          <w:sz w:val="24"/>
          <w:szCs w:val="24"/>
        </w:rPr>
        <w:t xml:space="preserve">, from </w:t>
      </w:r>
      <w:r w:rsidR="00130B0A" w:rsidRPr="009F7279">
        <w:rPr>
          <w:rFonts w:ascii="Arial" w:hAnsi="Arial" w:cs="Arial"/>
          <w:sz w:val="24"/>
          <w:szCs w:val="24"/>
        </w:rPr>
        <w:t>being associated so closely with a genuine and successful Indigenous business</w:t>
      </w:r>
      <w:r w:rsidR="005458C8" w:rsidRPr="009F7279">
        <w:rPr>
          <w:rFonts w:ascii="Arial" w:hAnsi="Arial" w:cs="Arial"/>
          <w:sz w:val="24"/>
          <w:szCs w:val="24"/>
        </w:rPr>
        <w:t xml:space="preserve">. </w:t>
      </w:r>
    </w:p>
    <w:p w14:paraId="6F87C8B4" w14:textId="77777777" w:rsidR="00C61A9A" w:rsidRPr="009F7279" w:rsidRDefault="00C61A9A">
      <w:pPr>
        <w:spacing w:after="0"/>
        <w:rPr>
          <w:rFonts w:ascii="Arial" w:hAnsi="Arial" w:cs="Arial"/>
          <w:sz w:val="24"/>
          <w:szCs w:val="24"/>
        </w:rPr>
      </w:pPr>
    </w:p>
    <w:p w14:paraId="655F3595" w14:textId="0132711A" w:rsidR="00C61A9A" w:rsidRPr="009F7279" w:rsidRDefault="00C61A9A" w:rsidP="00C61A9A">
      <w:pPr>
        <w:spacing w:after="0"/>
        <w:ind w:left="720"/>
        <w:rPr>
          <w:rFonts w:ascii="Arial" w:hAnsi="Arial" w:cs="Arial"/>
          <w:sz w:val="24"/>
          <w:szCs w:val="24"/>
        </w:rPr>
      </w:pPr>
      <w:r w:rsidRPr="009F7279">
        <w:rPr>
          <w:rFonts w:ascii="Arial" w:hAnsi="Arial" w:cs="Arial"/>
          <w:sz w:val="24"/>
          <w:szCs w:val="24"/>
        </w:rPr>
        <w:t>“</w:t>
      </w:r>
      <w:r w:rsidR="00B42044" w:rsidRPr="009F7279">
        <w:rPr>
          <w:rFonts w:ascii="Arial" w:hAnsi="Arial" w:cs="Arial"/>
          <w:i/>
          <w:iCs/>
          <w:sz w:val="24"/>
          <w:szCs w:val="24"/>
        </w:rPr>
        <w:t>W</w:t>
      </w:r>
      <w:r w:rsidRPr="009F7279">
        <w:rPr>
          <w:rFonts w:ascii="Arial" w:hAnsi="Arial" w:cs="Arial"/>
          <w:i/>
          <w:iCs/>
          <w:sz w:val="24"/>
          <w:szCs w:val="24"/>
        </w:rPr>
        <w:t xml:space="preserve">e've had some of our </w:t>
      </w:r>
      <w:r w:rsidR="00B42044" w:rsidRPr="009F7279">
        <w:rPr>
          <w:rFonts w:ascii="Arial" w:hAnsi="Arial" w:cs="Arial"/>
          <w:i/>
          <w:iCs/>
          <w:sz w:val="24"/>
          <w:szCs w:val="24"/>
        </w:rPr>
        <w:t>I</w:t>
      </w:r>
      <w:r w:rsidRPr="009F7279">
        <w:rPr>
          <w:rFonts w:ascii="Arial" w:hAnsi="Arial" w:cs="Arial"/>
          <w:i/>
          <w:iCs/>
          <w:sz w:val="24"/>
          <w:szCs w:val="24"/>
        </w:rPr>
        <w:t xml:space="preserve">ndigenous employees on the panel for Icon when they were developing the Reconciliation Action Plan, which I think was </w:t>
      </w:r>
      <w:proofErr w:type="gramStart"/>
      <w:r w:rsidRPr="009F7279">
        <w:rPr>
          <w:rFonts w:ascii="Arial" w:hAnsi="Arial" w:cs="Arial"/>
          <w:i/>
          <w:iCs/>
          <w:sz w:val="24"/>
          <w:szCs w:val="24"/>
        </w:rPr>
        <w:t>a really important</w:t>
      </w:r>
      <w:proofErr w:type="gramEnd"/>
      <w:r w:rsidRPr="009F7279">
        <w:rPr>
          <w:rFonts w:ascii="Arial" w:hAnsi="Arial" w:cs="Arial"/>
          <w:i/>
          <w:iCs/>
          <w:sz w:val="24"/>
          <w:szCs w:val="24"/>
        </w:rPr>
        <w:t xml:space="preserve"> insight for the Icon business as well</w:t>
      </w:r>
      <w:r w:rsidR="002A6276" w:rsidRPr="009F7279">
        <w:rPr>
          <w:rFonts w:ascii="Arial" w:hAnsi="Arial" w:cs="Arial"/>
          <w:i/>
          <w:iCs/>
          <w:sz w:val="24"/>
          <w:szCs w:val="24"/>
        </w:rPr>
        <w:t xml:space="preserve">. Its ahead of RAP plans developed by its </w:t>
      </w:r>
      <w:r w:rsidR="009F7279" w:rsidRPr="009F7279">
        <w:rPr>
          <w:rFonts w:ascii="Arial" w:hAnsi="Arial" w:cs="Arial"/>
          <w:i/>
          <w:iCs/>
          <w:sz w:val="24"/>
          <w:szCs w:val="24"/>
        </w:rPr>
        <w:t>competition</w:t>
      </w:r>
      <w:r w:rsidRPr="009F7279">
        <w:rPr>
          <w:rFonts w:ascii="Arial" w:hAnsi="Arial" w:cs="Arial"/>
          <w:sz w:val="24"/>
          <w:szCs w:val="24"/>
        </w:rPr>
        <w:t>”</w:t>
      </w:r>
      <w:r w:rsidR="00733D02" w:rsidRPr="009F7279">
        <w:rPr>
          <w:rFonts w:ascii="Arial" w:hAnsi="Arial" w:cs="Arial"/>
          <w:sz w:val="24"/>
          <w:szCs w:val="24"/>
        </w:rPr>
        <w:t xml:space="preserve"> </w:t>
      </w:r>
      <w:r w:rsidR="00F961F8" w:rsidRPr="009F7279">
        <w:rPr>
          <w:rFonts w:ascii="Arial" w:hAnsi="Arial" w:cs="Arial"/>
          <w:sz w:val="24"/>
          <w:szCs w:val="24"/>
        </w:rPr>
        <w:t xml:space="preserve">– </w:t>
      </w:r>
      <w:r w:rsidR="00733D02" w:rsidRPr="009F7279">
        <w:rPr>
          <w:rFonts w:ascii="Arial" w:hAnsi="Arial" w:cs="Arial"/>
          <w:sz w:val="24"/>
          <w:szCs w:val="24"/>
        </w:rPr>
        <w:t>Michael Read</w:t>
      </w:r>
      <w:r w:rsidRPr="009F7279">
        <w:rPr>
          <w:rFonts w:ascii="Arial" w:hAnsi="Arial" w:cs="Arial"/>
          <w:sz w:val="24"/>
          <w:szCs w:val="24"/>
        </w:rPr>
        <w:t>.</w:t>
      </w:r>
    </w:p>
    <w:p w14:paraId="71A8714E" w14:textId="77777777" w:rsidR="00BD7332" w:rsidRPr="009F7279" w:rsidRDefault="00BD7332">
      <w:pPr>
        <w:spacing w:after="0"/>
        <w:rPr>
          <w:rFonts w:ascii="Arial" w:hAnsi="Arial" w:cs="Arial"/>
          <w:sz w:val="24"/>
          <w:szCs w:val="24"/>
        </w:rPr>
      </w:pPr>
    </w:p>
    <w:p w14:paraId="2BD55589" w14:textId="44642027" w:rsidR="00B33597" w:rsidRPr="009F7279" w:rsidRDefault="00B33597">
      <w:pPr>
        <w:spacing w:after="0"/>
        <w:rPr>
          <w:rFonts w:ascii="Arial" w:hAnsi="Arial" w:cs="Arial"/>
          <w:b/>
          <w:bCs/>
          <w:sz w:val="24"/>
          <w:szCs w:val="24"/>
        </w:rPr>
      </w:pPr>
      <w:r w:rsidRPr="009F7279">
        <w:rPr>
          <w:rFonts w:ascii="Arial" w:hAnsi="Arial" w:cs="Arial"/>
          <w:b/>
          <w:bCs/>
          <w:sz w:val="24"/>
          <w:szCs w:val="24"/>
        </w:rPr>
        <w:t xml:space="preserve">What is it like working </w:t>
      </w:r>
      <w:r w:rsidR="003B2612" w:rsidRPr="009F7279">
        <w:rPr>
          <w:rFonts w:ascii="Arial" w:hAnsi="Arial" w:cs="Arial"/>
          <w:b/>
          <w:bCs/>
          <w:sz w:val="24"/>
          <w:szCs w:val="24"/>
        </w:rPr>
        <w:t>with</w:t>
      </w:r>
      <w:r w:rsidRPr="009F7279">
        <w:rPr>
          <w:rFonts w:ascii="Arial" w:hAnsi="Arial" w:cs="Arial"/>
          <w:b/>
          <w:bCs/>
          <w:sz w:val="24"/>
          <w:szCs w:val="24"/>
        </w:rPr>
        <w:t xml:space="preserve"> Barpa?</w:t>
      </w:r>
    </w:p>
    <w:p w14:paraId="3C9852A0" w14:textId="77777777" w:rsidR="00B33597" w:rsidRPr="009F7279" w:rsidRDefault="00B33597">
      <w:pPr>
        <w:spacing w:after="0"/>
        <w:rPr>
          <w:rFonts w:ascii="Arial" w:hAnsi="Arial" w:cs="Arial"/>
          <w:sz w:val="24"/>
          <w:szCs w:val="24"/>
        </w:rPr>
      </w:pPr>
    </w:p>
    <w:p w14:paraId="46714C0A" w14:textId="30F3B8C7" w:rsidR="00B42044" w:rsidRPr="009F7279" w:rsidRDefault="00323870" w:rsidP="00AB52C4">
      <w:pPr>
        <w:spacing w:after="0"/>
        <w:rPr>
          <w:rFonts w:ascii="Arial" w:hAnsi="Arial" w:cs="Arial"/>
          <w:sz w:val="24"/>
          <w:szCs w:val="24"/>
        </w:rPr>
      </w:pPr>
      <w:r w:rsidRPr="009F7279">
        <w:rPr>
          <w:rFonts w:ascii="Arial" w:hAnsi="Arial" w:cs="Arial"/>
          <w:sz w:val="24"/>
          <w:szCs w:val="24"/>
        </w:rPr>
        <w:t xml:space="preserve">The </w:t>
      </w:r>
      <w:proofErr w:type="spellStart"/>
      <w:r w:rsidRPr="009F7279">
        <w:rPr>
          <w:rFonts w:ascii="Arial" w:hAnsi="Arial" w:cs="Arial"/>
          <w:sz w:val="24"/>
          <w:szCs w:val="24"/>
        </w:rPr>
        <w:t>organi</w:t>
      </w:r>
      <w:r w:rsidR="0091411C" w:rsidRPr="009F7279">
        <w:rPr>
          <w:rFonts w:ascii="Arial" w:hAnsi="Arial" w:cs="Arial"/>
          <w:sz w:val="24"/>
          <w:szCs w:val="24"/>
        </w:rPr>
        <w:t>s</w:t>
      </w:r>
      <w:r w:rsidRPr="009F7279">
        <w:rPr>
          <w:rFonts w:ascii="Arial" w:hAnsi="Arial" w:cs="Arial"/>
          <w:sz w:val="24"/>
          <w:szCs w:val="24"/>
        </w:rPr>
        <w:t>ational</w:t>
      </w:r>
      <w:proofErr w:type="spellEnd"/>
      <w:r w:rsidRPr="009F7279">
        <w:rPr>
          <w:rFonts w:ascii="Arial" w:hAnsi="Arial" w:cs="Arial"/>
          <w:sz w:val="24"/>
          <w:szCs w:val="24"/>
        </w:rPr>
        <w:t xml:space="preserve"> </w:t>
      </w:r>
      <w:r w:rsidR="005458C8" w:rsidRPr="009F7279">
        <w:rPr>
          <w:rFonts w:ascii="Arial" w:hAnsi="Arial" w:cs="Arial"/>
          <w:sz w:val="24"/>
          <w:szCs w:val="24"/>
        </w:rPr>
        <w:t xml:space="preserve">culture of </w:t>
      </w:r>
      <w:proofErr w:type="spellStart"/>
      <w:r w:rsidRPr="009F7279">
        <w:rPr>
          <w:rFonts w:ascii="Arial" w:hAnsi="Arial" w:cs="Arial"/>
          <w:sz w:val="24"/>
          <w:szCs w:val="24"/>
        </w:rPr>
        <w:t>Barpa</w:t>
      </w:r>
      <w:proofErr w:type="spellEnd"/>
      <w:r w:rsidR="005458C8" w:rsidRPr="009F7279">
        <w:rPr>
          <w:rFonts w:ascii="Arial" w:hAnsi="Arial" w:cs="Arial"/>
          <w:sz w:val="24"/>
          <w:szCs w:val="24"/>
        </w:rPr>
        <w:t xml:space="preserve"> </w:t>
      </w:r>
      <w:r w:rsidR="00CA6455" w:rsidRPr="009F7279">
        <w:rPr>
          <w:rFonts w:ascii="Arial" w:hAnsi="Arial" w:cs="Arial"/>
          <w:sz w:val="24"/>
          <w:szCs w:val="24"/>
        </w:rPr>
        <w:t xml:space="preserve">has evolved independently of </w:t>
      </w:r>
      <w:r w:rsidR="00767860" w:rsidRPr="009F7279">
        <w:rPr>
          <w:rFonts w:ascii="Arial" w:hAnsi="Arial" w:cs="Arial"/>
          <w:sz w:val="24"/>
          <w:szCs w:val="24"/>
        </w:rPr>
        <w:t>Icon.</w:t>
      </w:r>
      <w:r w:rsidR="00CA6455" w:rsidRPr="009F7279">
        <w:rPr>
          <w:rFonts w:ascii="Arial" w:hAnsi="Arial" w:cs="Arial"/>
          <w:sz w:val="24"/>
          <w:szCs w:val="24"/>
        </w:rPr>
        <w:t xml:space="preserve"> </w:t>
      </w:r>
    </w:p>
    <w:p w14:paraId="140B9DDB" w14:textId="77777777" w:rsidR="00B42044" w:rsidRPr="009F7279" w:rsidRDefault="00B42044" w:rsidP="00AB52C4">
      <w:pPr>
        <w:spacing w:after="0"/>
        <w:rPr>
          <w:rFonts w:ascii="Arial" w:hAnsi="Arial" w:cs="Arial"/>
          <w:sz w:val="24"/>
          <w:szCs w:val="24"/>
        </w:rPr>
      </w:pPr>
    </w:p>
    <w:p w14:paraId="73D892EB" w14:textId="63ECF496" w:rsidR="00B42044" w:rsidRPr="009F7279" w:rsidRDefault="00CA6455" w:rsidP="00AB52C4">
      <w:pPr>
        <w:spacing w:after="0"/>
        <w:rPr>
          <w:rFonts w:ascii="Arial" w:hAnsi="Arial" w:cs="Arial"/>
          <w:sz w:val="24"/>
          <w:szCs w:val="24"/>
        </w:rPr>
      </w:pPr>
      <w:r w:rsidRPr="009F7279">
        <w:rPr>
          <w:rFonts w:ascii="Arial" w:hAnsi="Arial" w:cs="Arial"/>
          <w:sz w:val="24"/>
          <w:szCs w:val="24"/>
        </w:rPr>
        <w:t>The Barpa culture</w:t>
      </w:r>
      <w:r w:rsidR="00C07E62" w:rsidRPr="009F7279">
        <w:rPr>
          <w:rFonts w:ascii="Arial" w:hAnsi="Arial" w:cs="Arial"/>
          <w:sz w:val="24"/>
          <w:szCs w:val="24"/>
        </w:rPr>
        <w:t xml:space="preserve"> deliberately </w:t>
      </w:r>
      <w:r w:rsidR="005458C8" w:rsidRPr="009F7279">
        <w:rPr>
          <w:rFonts w:ascii="Arial" w:hAnsi="Arial" w:cs="Arial"/>
          <w:sz w:val="24"/>
          <w:szCs w:val="24"/>
        </w:rPr>
        <w:t>reflect</w:t>
      </w:r>
      <w:r w:rsidR="00B42044" w:rsidRPr="009F7279">
        <w:rPr>
          <w:rFonts w:ascii="Arial" w:hAnsi="Arial" w:cs="Arial"/>
          <w:sz w:val="24"/>
          <w:szCs w:val="24"/>
        </w:rPr>
        <w:t>s</w:t>
      </w:r>
      <w:r w:rsidR="005458C8" w:rsidRPr="009F7279">
        <w:rPr>
          <w:rFonts w:ascii="Arial" w:hAnsi="Arial" w:cs="Arial"/>
          <w:sz w:val="24"/>
          <w:szCs w:val="24"/>
        </w:rPr>
        <w:t xml:space="preserve"> </w:t>
      </w:r>
      <w:r w:rsidR="00323870" w:rsidRPr="009F7279">
        <w:rPr>
          <w:rFonts w:ascii="Arial" w:hAnsi="Arial" w:cs="Arial"/>
          <w:sz w:val="24"/>
          <w:szCs w:val="24"/>
        </w:rPr>
        <w:t>I</w:t>
      </w:r>
      <w:r w:rsidR="005458C8" w:rsidRPr="009F7279">
        <w:rPr>
          <w:rFonts w:ascii="Arial" w:hAnsi="Arial" w:cs="Arial"/>
          <w:sz w:val="24"/>
          <w:szCs w:val="24"/>
        </w:rPr>
        <w:t xml:space="preserve">ndigenous values </w:t>
      </w:r>
      <w:r w:rsidR="00B42044" w:rsidRPr="009F7279">
        <w:rPr>
          <w:rFonts w:ascii="Arial" w:hAnsi="Arial" w:cs="Arial"/>
          <w:sz w:val="24"/>
          <w:szCs w:val="24"/>
        </w:rPr>
        <w:t xml:space="preserve">such as </w:t>
      </w:r>
      <w:r w:rsidR="005458C8" w:rsidRPr="009F7279">
        <w:rPr>
          <w:rFonts w:ascii="Arial" w:hAnsi="Arial" w:cs="Arial"/>
          <w:sz w:val="24"/>
          <w:szCs w:val="24"/>
        </w:rPr>
        <w:t xml:space="preserve">connection to </w:t>
      </w:r>
      <w:r w:rsidR="00B42044" w:rsidRPr="009F7279">
        <w:rPr>
          <w:rFonts w:ascii="Arial" w:hAnsi="Arial" w:cs="Arial"/>
          <w:sz w:val="24"/>
          <w:szCs w:val="24"/>
        </w:rPr>
        <w:t>C</w:t>
      </w:r>
      <w:r w:rsidR="005458C8" w:rsidRPr="009F7279">
        <w:rPr>
          <w:rFonts w:ascii="Arial" w:hAnsi="Arial" w:cs="Arial"/>
          <w:sz w:val="24"/>
          <w:szCs w:val="24"/>
        </w:rPr>
        <w:t>ountry</w:t>
      </w:r>
      <w:r w:rsidR="00B42044" w:rsidRPr="009F7279">
        <w:rPr>
          <w:rFonts w:ascii="Arial" w:hAnsi="Arial" w:cs="Arial"/>
          <w:sz w:val="24"/>
          <w:szCs w:val="24"/>
        </w:rPr>
        <w:t>,</w:t>
      </w:r>
      <w:r w:rsidR="005458C8" w:rsidRPr="009F7279">
        <w:rPr>
          <w:rFonts w:ascii="Arial" w:hAnsi="Arial" w:cs="Arial"/>
          <w:sz w:val="24"/>
          <w:szCs w:val="24"/>
        </w:rPr>
        <w:t xml:space="preserve"> kinship</w:t>
      </w:r>
      <w:r w:rsidR="00B42044" w:rsidRPr="009F7279">
        <w:rPr>
          <w:rFonts w:ascii="Arial" w:hAnsi="Arial" w:cs="Arial"/>
          <w:sz w:val="24"/>
          <w:szCs w:val="24"/>
        </w:rPr>
        <w:t>,</w:t>
      </w:r>
      <w:r w:rsidR="005458C8" w:rsidRPr="009F7279">
        <w:rPr>
          <w:rFonts w:ascii="Arial" w:hAnsi="Arial" w:cs="Arial"/>
          <w:sz w:val="24"/>
          <w:szCs w:val="24"/>
        </w:rPr>
        <w:t xml:space="preserve"> community and storytelling</w:t>
      </w:r>
      <w:r w:rsidR="00B42044" w:rsidRPr="009F7279">
        <w:rPr>
          <w:rFonts w:ascii="Arial" w:hAnsi="Arial" w:cs="Arial"/>
          <w:sz w:val="24"/>
          <w:szCs w:val="24"/>
        </w:rPr>
        <w:t xml:space="preserve">. </w:t>
      </w:r>
    </w:p>
    <w:p w14:paraId="21FC2660" w14:textId="77777777" w:rsidR="00D404E4" w:rsidRPr="009F7279" w:rsidRDefault="00D404E4" w:rsidP="00AB52C4">
      <w:pPr>
        <w:spacing w:after="0"/>
        <w:rPr>
          <w:rFonts w:ascii="Arial" w:hAnsi="Arial" w:cs="Arial"/>
          <w:sz w:val="24"/>
          <w:szCs w:val="24"/>
        </w:rPr>
      </w:pPr>
    </w:p>
    <w:p w14:paraId="0702C531" w14:textId="14701A80" w:rsidR="00BC2720" w:rsidRPr="009F7279" w:rsidRDefault="00AB52C4" w:rsidP="00AB52C4">
      <w:pPr>
        <w:spacing w:after="0"/>
        <w:rPr>
          <w:rFonts w:ascii="Arial" w:hAnsi="Arial" w:cs="Arial"/>
          <w:sz w:val="24"/>
          <w:szCs w:val="24"/>
        </w:rPr>
      </w:pPr>
      <w:r w:rsidRPr="009F7279">
        <w:rPr>
          <w:rFonts w:ascii="Arial" w:hAnsi="Arial" w:cs="Arial"/>
          <w:sz w:val="24"/>
          <w:szCs w:val="24"/>
        </w:rPr>
        <w:t>I</w:t>
      </w:r>
      <w:r w:rsidR="005458C8" w:rsidRPr="009F7279">
        <w:rPr>
          <w:rFonts w:ascii="Arial" w:hAnsi="Arial" w:cs="Arial"/>
          <w:sz w:val="24"/>
          <w:szCs w:val="24"/>
        </w:rPr>
        <w:t xml:space="preserve">nternal policies </w:t>
      </w:r>
      <w:r w:rsidR="00BC2720" w:rsidRPr="009F7279">
        <w:rPr>
          <w:rFonts w:ascii="Arial" w:hAnsi="Arial" w:cs="Arial"/>
          <w:sz w:val="24"/>
          <w:szCs w:val="24"/>
        </w:rPr>
        <w:t>are designed to</w:t>
      </w:r>
      <w:r w:rsidR="00CA6455" w:rsidRPr="009F7279">
        <w:rPr>
          <w:rFonts w:ascii="Arial" w:hAnsi="Arial" w:cs="Arial"/>
          <w:sz w:val="24"/>
          <w:szCs w:val="24"/>
        </w:rPr>
        <w:t xml:space="preserve"> support and reflect the values</w:t>
      </w:r>
      <w:r w:rsidR="00984196" w:rsidRPr="009F7279">
        <w:rPr>
          <w:rFonts w:ascii="Arial" w:hAnsi="Arial" w:cs="Arial"/>
          <w:sz w:val="24"/>
          <w:szCs w:val="24"/>
        </w:rPr>
        <w:t>,</w:t>
      </w:r>
      <w:r w:rsidR="00CA6455" w:rsidRPr="009F7279">
        <w:rPr>
          <w:rFonts w:ascii="Arial" w:hAnsi="Arial" w:cs="Arial"/>
          <w:sz w:val="24"/>
          <w:szCs w:val="24"/>
        </w:rPr>
        <w:t xml:space="preserve"> priorities </w:t>
      </w:r>
      <w:r w:rsidR="00984196" w:rsidRPr="009F7279">
        <w:rPr>
          <w:rFonts w:ascii="Arial" w:hAnsi="Arial" w:cs="Arial"/>
          <w:sz w:val="24"/>
          <w:szCs w:val="24"/>
        </w:rPr>
        <w:t xml:space="preserve">and cultural responsibilities </w:t>
      </w:r>
      <w:r w:rsidR="00CA6455" w:rsidRPr="009F7279">
        <w:rPr>
          <w:rFonts w:ascii="Arial" w:hAnsi="Arial" w:cs="Arial"/>
          <w:sz w:val="24"/>
          <w:szCs w:val="24"/>
        </w:rPr>
        <w:t>of I</w:t>
      </w:r>
      <w:r w:rsidR="005458C8" w:rsidRPr="009F7279">
        <w:rPr>
          <w:rFonts w:ascii="Arial" w:hAnsi="Arial" w:cs="Arial"/>
          <w:sz w:val="24"/>
          <w:szCs w:val="24"/>
        </w:rPr>
        <w:t>ndigenous staff</w:t>
      </w:r>
      <w:r w:rsidR="00984196" w:rsidRPr="009F7279">
        <w:rPr>
          <w:rFonts w:ascii="Arial" w:hAnsi="Arial" w:cs="Arial"/>
          <w:sz w:val="24"/>
          <w:szCs w:val="24"/>
        </w:rPr>
        <w:t xml:space="preserve">. For example, </w:t>
      </w:r>
      <w:r w:rsidR="007D7E0F" w:rsidRPr="009F7279">
        <w:rPr>
          <w:rFonts w:ascii="Arial" w:hAnsi="Arial" w:cs="Arial"/>
          <w:sz w:val="24"/>
          <w:szCs w:val="24"/>
        </w:rPr>
        <w:t xml:space="preserve">the business leave policy accommodates the need for staff to return to country for cultural ceremonies and traditions such as sorry time. </w:t>
      </w:r>
    </w:p>
    <w:p w14:paraId="6F85300F" w14:textId="77777777" w:rsidR="00BC2720" w:rsidRPr="009F7279" w:rsidRDefault="00BC2720" w:rsidP="00AB52C4">
      <w:pPr>
        <w:spacing w:after="0"/>
        <w:rPr>
          <w:rFonts w:ascii="Arial" w:hAnsi="Arial" w:cs="Arial"/>
          <w:sz w:val="24"/>
          <w:szCs w:val="24"/>
        </w:rPr>
      </w:pPr>
    </w:p>
    <w:p w14:paraId="2F265082" w14:textId="77777777" w:rsidR="00BC2720" w:rsidRPr="009F7279" w:rsidRDefault="007D7E0F" w:rsidP="00AB52C4">
      <w:pPr>
        <w:spacing w:after="0"/>
        <w:rPr>
          <w:rFonts w:ascii="Arial" w:hAnsi="Arial" w:cs="Arial"/>
          <w:sz w:val="24"/>
          <w:szCs w:val="24"/>
        </w:rPr>
      </w:pPr>
      <w:r w:rsidRPr="009F7279">
        <w:rPr>
          <w:rFonts w:ascii="Arial" w:hAnsi="Arial" w:cs="Arial"/>
          <w:sz w:val="24"/>
          <w:szCs w:val="24"/>
        </w:rPr>
        <w:t>Barpa also employs an I</w:t>
      </w:r>
      <w:r w:rsidR="005458C8" w:rsidRPr="009F7279">
        <w:rPr>
          <w:rFonts w:ascii="Arial" w:hAnsi="Arial" w:cs="Arial"/>
          <w:sz w:val="24"/>
          <w:szCs w:val="24"/>
        </w:rPr>
        <w:t>ndigenous coordinator</w:t>
      </w:r>
      <w:r w:rsidR="00BC2720" w:rsidRPr="009F7279">
        <w:rPr>
          <w:rFonts w:ascii="Arial" w:hAnsi="Arial" w:cs="Arial"/>
          <w:sz w:val="24"/>
          <w:szCs w:val="24"/>
        </w:rPr>
        <w:t>, Jason Falla,</w:t>
      </w:r>
      <w:r w:rsidR="00044B61" w:rsidRPr="009F7279">
        <w:rPr>
          <w:rFonts w:ascii="Arial" w:hAnsi="Arial" w:cs="Arial"/>
          <w:sz w:val="24"/>
          <w:szCs w:val="24"/>
        </w:rPr>
        <w:t xml:space="preserve"> to</w:t>
      </w:r>
      <w:r w:rsidR="00E27325" w:rsidRPr="009F7279">
        <w:rPr>
          <w:rFonts w:ascii="Arial" w:hAnsi="Arial" w:cs="Arial"/>
          <w:sz w:val="24"/>
          <w:szCs w:val="24"/>
        </w:rPr>
        <w:t xml:space="preserve"> liaise with and</w:t>
      </w:r>
      <w:r w:rsidR="00044B61" w:rsidRPr="009F7279">
        <w:rPr>
          <w:rFonts w:ascii="Arial" w:hAnsi="Arial" w:cs="Arial"/>
          <w:sz w:val="24"/>
          <w:szCs w:val="24"/>
        </w:rPr>
        <w:t xml:space="preserve"> support its Indigenous staff</w:t>
      </w:r>
      <w:r w:rsidR="003C189D" w:rsidRPr="009F7279">
        <w:rPr>
          <w:rFonts w:ascii="Arial" w:hAnsi="Arial" w:cs="Arial"/>
          <w:sz w:val="24"/>
          <w:szCs w:val="24"/>
        </w:rPr>
        <w:t xml:space="preserve">, ensure they are </w:t>
      </w:r>
      <w:r w:rsidR="00E341E6" w:rsidRPr="009F7279">
        <w:rPr>
          <w:rFonts w:ascii="Arial" w:hAnsi="Arial" w:cs="Arial"/>
          <w:sz w:val="24"/>
          <w:szCs w:val="24"/>
        </w:rPr>
        <w:t xml:space="preserve">effectively </w:t>
      </w:r>
      <w:r w:rsidR="003C189D" w:rsidRPr="009F7279">
        <w:rPr>
          <w:rFonts w:ascii="Arial" w:hAnsi="Arial" w:cs="Arial"/>
          <w:sz w:val="24"/>
          <w:szCs w:val="24"/>
        </w:rPr>
        <w:t xml:space="preserve">mentored </w:t>
      </w:r>
      <w:r w:rsidR="00044B61" w:rsidRPr="009F7279">
        <w:rPr>
          <w:rFonts w:ascii="Arial" w:hAnsi="Arial" w:cs="Arial"/>
          <w:sz w:val="24"/>
          <w:szCs w:val="24"/>
        </w:rPr>
        <w:t xml:space="preserve">and </w:t>
      </w:r>
      <w:r w:rsidR="00A33BB2" w:rsidRPr="009F7279">
        <w:rPr>
          <w:rFonts w:ascii="Arial" w:hAnsi="Arial" w:cs="Arial"/>
          <w:sz w:val="24"/>
          <w:szCs w:val="24"/>
        </w:rPr>
        <w:t>to act as a</w:t>
      </w:r>
      <w:r w:rsidR="005458C8" w:rsidRPr="009F7279">
        <w:rPr>
          <w:rFonts w:ascii="Arial" w:hAnsi="Arial" w:cs="Arial"/>
          <w:sz w:val="24"/>
          <w:szCs w:val="24"/>
        </w:rPr>
        <w:t xml:space="preserve"> conduit between</w:t>
      </w:r>
      <w:r w:rsidR="00A33BB2" w:rsidRPr="009F7279">
        <w:rPr>
          <w:rFonts w:ascii="Arial" w:hAnsi="Arial" w:cs="Arial"/>
          <w:sz w:val="24"/>
          <w:szCs w:val="24"/>
        </w:rPr>
        <w:t xml:space="preserve"> its</w:t>
      </w:r>
      <w:r w:rsidR="005458C8" w:rsidRPr="009F7279">
        <w:rPr>
          <w:rFonts w:ascii="Arial" w:hAnsi="Arial" w:cs="Arial"/>
          <w:sz w:val="24"/>
          <w:szCs w:val="24"/>
        </w:rPr>
        <w:t xml:space="preserve"> indigenous staff, and </w:t>
      </w:r>
      <w:r w:rsidR="00A33BB2" w:rsidRPr="009F7279">
        <w:rPr>
          <w:rFonts w:ascii="Arial" w:hAnsi="Arial" w:cs="Arial"/>
          <w:sz w:val="24"/>
          <w:szCs w:val="24"/>
        </w:rPr>
        <w:t>non-Indigenous</w:t>
      </w:r>
      <w:r w:rsidR="005458C8" w:rsidRPr="009F7279">
        <w:rPr>
          <w:rFonts w:ascii="Arial" w:hAnsi="Arial" w:cs="Arial"/>
          <w:sz w:val="24"/>
          <w:szCs w:val="24"/>
        </w:rPr>
        <w:t xml:space="preserve"> staff. </w:t>
      </w:r>
    </w:p>
    <w:p w14:paraId="7A72A128" w14:textId="77777777" w:rsidR="00BC2720" w:rsidRPr="009F7279" w:rsidRDefault="00BC2720" w:rsidP="00AB52C4">
      <w:pPr>
        <w:spacing w:after="0"/>
        <w:rPr>
          <w:rFonts w:ascii="Arial" w:hAnsi="Arial" w:cs="Arial"/>
          <w:sz w:val="24"/>
          <w:szCs w:val="24"/>
        </w:rPr>
      </w:pPr>
    </w:p>
    <w:p w14:paraId="2770DECA" w14:textId="405D59B9" w:rsidR="00EC1D30" w:rsidRPr="009F7279" w:rsidRDefault="00E341E6" w:rsidP="00AB52C4">
      <w:pPr>
        <w:spacing w:after="0"/>
        <w:rPr>
          <w:rFonts w:ascii="Arial" w:hAnsi="Arial" w:cs="Arial"/>
          <w:sz w:val="24"/>
          <w:szCs w:val="24"/>
        </w:rPr>
      </w:pPr>
      <w:r w:rsidRPr="009F7279">
        <w:rPr>
          <w:rFonts w:ascii="Arial" w:hAnsi="Arial" w:cs="Arial"/>
          <w:sz w:val="24"/>
          <w:szCs w:val="24"/>
        </w:rPr>
        <w:t>This</w:t>
      </w:r>
      <w:r w:rsidR="001174AE" w:rsidRPr="009F7279">
        <w:rPr>
          <w:rFonts w:ascii="Arial" w:hAnsi="Arial" w:cs="Arial"/>
          <w:sz w:val="24"/>
          <w:szCs w:val="24"/>
        </w:rPr>
        <w:t xml:space="preserve"> conduit is critically important in running an effective and efficient Indigenous owned business</w:t>
      </w:r>
      <w:r w:rsidR="0079037F" w:rsidRPr="009F7279">
        <w:rPr>
          <w:rFonts w:ascii="Arial" w:hAnsi="Arial" w:cs="Arial"/>
          <w:sz w:val="24"/>
          <w:szCs w:val="24"/>
        </w:rPr>
        <w:t xml:space="preserve"> and to the recruitment and retention of both Indigenous and non-Indigenous staff</w:t>
      </w:r>
      <w:r w:rsidR="001174AE" w:rsidRPr="009F7279">
        <w:rPr>
          <w:rFonts w:ascii="Arial" w:hAnsi="Arial" w:cs="Arial"/>
          <w:sz w:val="24"/>
          <w:szCs w:val="24"/>
        </w:rPr>
        <w:t xml:space="preserve">. </w:t>
      </w:r>
    </w:p>
    <w:p w14:paraId="301FB723" w14:textId="77777777" w:rsidR="00EC1D30" w:rsidRPr="009F7279" w:rsidRDefault="00EC1D30">
      <w:pPr>
        <w:spacing w:after="0"/>
        <w:rPr>
          <w:rFonts w:ascii="Arial" w:hAnsi="Arial" w:cs="Arial"/>
          <w:sz w:val="24"/>
          <w:szCs w:val="24"/>
        </w:rPr>
      </w:pPr>
    </w:p>
    <w:p w14:paraId="23207185" w14:textId="102DCC51" w:rsidR="00EC1D30" w:rsidRPr="009F7279" w:rsidRDefault="00ED70FE" w:rsidP="00EA00C2">
      <w:pPr>
        <w:spacing w:after="0"/>
        <w:ind w:left="720"/>
        <w:rPr>
          <w:rFonts w:ascii="Arial" w:hAnsi="Arial" w:cs="Arial"/>
          <w:sz w:val="24"/>
          <w:szCs w:val="24"/>
        </w:rPr>
      </w:pPr>
      <w:r w:rsidRPr="009F7279">
        <w:rPr>
          <w:rFonts w:ascii="Arial" w:hAnsi="Arial" w:cs="Arial"/>
          <w:bCs/>
          <w:sz w:val="24"/>
          <w:szCs w:val="24"/>
        </w:rPr>
        <w:t>“</w:t>
      </w:r>
      <w:r w:rsidRPr="009F7279">
        <w:rPr>
          <w:rFonts w:ascii="Arial" w:hAnsi="Arial" w:cs="Arial"/>
          <w:bCs/>
          <w:i/>
          <w:iCs/>
          <w:sz w:val="24"/>
          <w:szCs w:val="24"/>
        </w:rPr>
        <w:t>It’s a</w:t>
      </w:r>
      <w:r w:rsidRPr="009F7279">
        <w:rPr>
          <w:rFonts w:ascii="Arial" w:hAnsi="Arial" w:cs="Arial"/>
          <w:b/>
          <w:i/>
          <w:iCs/>
          <w:sz w:val="24"/>
          <w:szCs w:val="24"/>
        </w:rPr>
        <w:t xml:space="preserve"> </w:t>
      </w:r>
      <w:r w:rsidR="005458C8" w:rsidRPr="009F7279">
        <w:rPr>
          <w:rFonts w:ascii="Arial" w:hAnsi="Arial" w:cs="Arial"/>
          <w:i/>
          <w:iCs/>
          <w:sz w:val="24"/>
          <w:szCs w:val="24"/>
        </w:rPr>
        <w:t xml:space="preserve">very welcoming, </w:t>
      </w:r>
      <w:proofErr w:type="gramStart"/>
      <w:r w:rsidR="005458C8" w:rsidRPr="009F7279">
        <w:rPr>
          <w:rFonts w:ascii="Arial" w:hAnsi="Arial" w:cs="Arial"/>
          <w:i/>
          <w:iCs/>
          <w:sz w:val="24"/>
          <w:szCs w:val="24"/>
        </w:rPr>
        <w:t>all embracing</w:t>
      </w:r>
      <w:proofErr w:type="gramEnd"/>
      <w:r w:rsidR="005458C8" w:rsidRPr="009F7279">
        <w:rPr>
          <w:rFonts w:ascii="Arial" w:hAnsi="Arial" w:cs="Arial"/>
          <w:i/>
          <w:iCs/>
          <w:sz w:val="24"/>
          <w:szCs w:val="24"/>
        </w:rPr>
        <w:t xml:space="preserve"> supportive culture for someone to work in. </w:t>
      </w:r>
      <w:r w:rsidR="00BB45DC" w:rsidRPr="009F7279">
        <w:rPr>
          <w:rFonts w:ascii="Arial" w:hAnsi="Arial" w:cs="Arial"/>
          <w:i/>
          <w:iCs/>
          <w:sz w:val="24"/>
          <w:szCs w:val="24"/>
        </w:rPr>
        <w:t xml:space="preserve">People </w:t>
      </w:r>
      <w:r w:rsidR="005458C8" w:rsidRPr="009F7279">
        <w:rPr>
          <w:rFonts w:ascii="Arial" w:hAnsi="Arial" w:cs="Arial"/>
          <w:i/>
          <w:iCs/>
          <w:sz w:val="24"/>
          <w:szCs w:val="24"/>
        </w:rPr>
        <w:t>stay for a long time, and often we've had employees that have left and come back</w:t>
      </w:r>
      <w:r w:rsidR="00906BEE" w:rsidRPr="009F7279">
        <w:rPr>
          <w:rFonts w:ascii="Arial" w:hAnsi="Arial" w:cs="Arial"/>
          <w:sz w:val="24"/>
          <w:szCs w:val="24"/>
        </w:rPr>
        <w:t>”</w:t>
      </w:r>
      <w:r w:rsidR="00733D02" w:rsidRPr="009F7279">
        <w:rPr>
          <w:rFonts w:ascii="Arial" w:hAnsi="Arial" w:cs="Arial"/>
          <w:sz w:val="24"/>
          <w:szCs w:val="24"/>
        </w:rPr>
        <w:t xml:space="preserve"> </w:t>
      </w:r>
      <w:r w:rsidR="00BC2720" w:rsidRPr="009F7279">
        <w:rPr>
          <w:rFonts w:ascii="Arial" w:hAnsi="Arial" w:cs="Arial"/>
          <w:sz w:val="24"/>
          <w:szCs w:val="24"/>
        </w:rPr>
        <w:softHyphen/>
        <w:t>–</w:t>
      </w:r>
      <w:r w:rsidR="00733D02" w:rsidRPr="009F7279">
        <w:rPr>
          <w:rFonts w:ascii="Arial" w:hAnsi="Arial" w:cs="Arial"/>
          <w:sz w:val="24"/>
          <w:szCs w:val="24"/>
        </w:rPr>
        <w:t xml:space="preserve">Jordan </w:t>
      </w:r>
      <w:r w:rsidR="00F961F8" w:rsidRPr="009F7279">
        <w:rPr>
          <w:rFonts w:ascii="Arial" w:hAnsi="Arial" w:cs="Arial"/>
          <w:sz w:val="24"/>
          <w:szCs w:val="24"/>
        </w:rPr>
        <w:t>Falla</w:t>
      </w:r>
    </w:p>
    <w:p w14:paraId="0EE29D2A" w14:textId="77777777" w:rsidR="00EC1D30" w:rsidRPr="009F7279" w:rsidRDefault="00EC1D30">
      <w:pPr>
        <w:spacing w:after="0"/>
        <w:rPr>
          <w:rFonts w:ascii="Arial" w:hAnsi="Arial" w:cs="Arial"/>
          <w:sz w:val="24"/>
          <w:szCs w:val="24"/>
        </w:rPr>
      </w:pPr>
    </w:p>
    <w:p w14:paraId="4C20AEA2" w14:textId="6C77E290" w:rsidR="00700349" w:rsidRPr="009F7279" w:rsidRDefault="00216B47" w:rsidP="00700349">
      <w:pPr>
        <w:spacing w:after="0"/>
        <w:rPr>
          <w:rFonts w:ascii="Arial" w:hAnsi="Arial" w:cs="Arial"/>
          <w:sz w:val="24"/>
          <w:szCs w:val="24"/>
        </w:rPr>
      </w:pPr>
      <w:r w:rsidRPr="009F7279">
        <w:rPr>
          <w:rFonts w:ascii="Arial" w:hAnsi="Arial" w:cs="Arial"/>
          <w:sz w:val="24"/>
          <w:szCs w:val="24"/>
        </w:rPr>
        <w:t xml:space="preserve">To help build the culture, </w:t>
      </w:r>
      <w:r w:rsidR="004C02B4" w:rsidRPr="009F7279">
        <w:rPr>
          <w:rFonts w:ascii="Arial" w:hAnsi="Arial" w:cs="Arial"/>
          <w:sz w:val="24"/>
          <w:szCs w:val="24"/>
        </w:rPr>
        <w:t xml:space="preserve">Barpa </w:t>
      </w:r>
      <w:r w:rsidRPr="009F7279">
        <w:rPr>
          <w:rFonts w:ascii="Arial" w:hAnsi="Arial" w:cs="Arial"/>
          <w:sz w:val="24"/>
          <w:szCs w:val="24"/>
        </w:rPr>
        <w:t xml:space="preserve">established a successful </w:t>
      </w:r>
      <w:r w:rsidR="00B35463" w:rsidRPr="009F7279">
        <w:rPr>
          <w:rFonts w:ascii="Arial" w:hAnsi="Arial" w:cs="Arial"/>
          <w:sz w:val="24"/>
          <w:szCs w:val="24"/>
        </w:rPr>
        <w:t xml:space="preserve">cadet pathway and </w:t>
      </w:r>
      <w:r w:rsidR="004C02B4" w:rsidRPr="009F7279">
        <w:rPr>
          <w:rFonts w:ascii="Arial" w:hAnsi="Arial" w:cs="Arial"/>
          <w:sz w:val="24"/>
          <w:szCs w:val="24"/>
        </w:rPr>
        <w:t xml:space="preserve">partnership </w:t>
      </w:r>
      <w:r w:rsidRPr="009F7279">
        <w:rPr>
          <w:rFonts w:ascii="Arial" w:hAnsi="Arial" w:cs="Arial"/>
          <w:sz w:val="24"/>
          <w:szCs w:val="24"/>
        </w:rPr>
        <w:t xml:space="preserve">with a local university </w:t>
      </w:r>
      <w:r w:rsidR="00767860" w:rsidRPr="009F7279">
        <w:rPr>
          <w:rFonts w:ascii="Arial" w:hAnsi="Arial" w:cs="Arial"/>
          <w:sz w:val="24"/>
          <w:szCs w:val="24"/>
        </w:rPr>
        <w:t xml:space="preserve">(UTS) </w:t>
      </w:r>
      <w:r w:rsidR="00D21868" w:rsidRPr="009F7279">
        <w:rPr>
          <w:rFonts w:ascii="Arial" w:hAnsi="Arial" w:cs="Arial"/>
          <w:sz w:val="24"/>
          <w:szCs w:val="24"/>
        </w:rPr>
        <w:t>to recruit talented and committed Indigenous students into the business.</w:t>
      </w:r>
      <w:r w:rsidR="004877B2" w:rsidRPr="009F7279">
        <w:rPr>
          <w:rFonts w:ascii="Arial" w:hAnsi="Arial" w:cs="Arial"/>
          <w:sz w:val="24"/>
          <w:szCs w:val="24"/>
        </w:rPr>
        <w:t xml:space="preserve"> As a wider contribution to building capacity in the Indigenous business community, these students often go on to work and take leadership positions in other Indigenous businesses. </w:t>
      </w:r>
    </w:p>
    <w:p w14:paraId="1CD8580B" w14:textId="77777777" w:rsidR="00700349" w:rsidRPr="009F7279" w:rsidRDefault="00700349" w:rsidP="00700349">
      <w:pPr>
        <w:spacing w:after="0"/>
        <w:rPr>
          <w:rFonts w:ascii="Arial" w:hAnsi="Arial" w:cs="Arial"/>
          <w:sz w:val="24"/>
          <w:szCs w:val="24"/>
        </w:rPr>
      </w:pPr>
    </w:p>
    <w:p w14:paraId="00D10B5B" w14:textId="68EF9874" w:rsidR="00180923" w:rsidRPr="009F7279" w:rsidRDefault="00767860" w:rsidP="00286CF8">
      <w:pPr>
        <w:spacing w:after="0"/>
        <w:ind w:left="720"/>
        <w:rPr>
          <w:rFonts w:ascii="Arial" w:hAnsi="Arial" w:cs="Arial"/>
          <w:sz w:val="24"/>
          <w:szCs w:val="24"/>
        </w:rPr>
      </w:pPr>
      <w:r w:rsidRPr="009F7279">
        <w:rPr>
          <w:rFonts w:ascii="Arial" w:hAnsi="Arial" w:cs="Arial"/>
          <w:sz w:val="24"/>
          <w:szCs w:val="24"/>
        </w:rPr>
        <w:t>“</w:t>
      </w:r>
      <w:r w:rsidR="0091411C" w:rsidRPr="009F7279">
        <w:rPr>
          <w:rFonts w:ascii="Arial" w:hAnsi="Arial" w:cs="Arial"/>
          <w:i/>
          <w:iCs/>
          <w:sz w:val="24"/>
          <w:szCs w:val="24"/>
        </w:rPr>
        <w:t>W</w:t>
      </w:r>
      <w:r w:rsidR="00180923" w:rsidRPr="009F7279">
        <w:rPr>
          <w:rFonts w:ascii="Arial" w:hAnsi="Arial" w:cs="Arial"/>
          <w:i/>
          <w:iCs/>
          <w:sz w:val="24"/>
          <w:szCs w:val="24"/>
        </w:rPr>
        <w:t xml:space="preserve">e've had three cadets come through </w:t>
      </w:r>
      <w:r w:rsidR="000B23BC" w:rsidRPr="009F7279">
        <w:rPr>
          <w:rFonts w:ascii="Arial" w:hAnsi="Arial" w:cs="Arial"/>
          <w:i/>
          <w:iCs/>
          <w:sz w:val="24"/>
          <w:szCs w:val="24"/>
        </w:rPr>
        <w:t>I</w:t>
      </w:r>
      <w:r w:rsidR="00180923" w:rsidRPr="009F7279">
        <w:rPr>
          <w:rFonts w:ascii="Arial" w:hAnsi="Arial" w:cs="Arial"/>
          <w:i/>
          <w:iCs/>
          <w:sz w:val="24"/>
          <w:szCs w:val="24"/>
        </w:rPr>
        <w:t>ndigenous scholarship we've got through UTS, because I'm a former student</w:t>
      </w:r>
      <w:r w:rsidR="004877B2" w:rsidRPr="009F7279">
        <w:rPr>
          <w:rFonts w:ascii="Arial" w:hAnsi="Arial" w:cs="Arial"/>
          <w:i/>
          <w:iCs/>
          <w:sz w:val="24"/>
          <w:szCs w:val="24"/>
        </w:rPr>
        <w:t>…  T</w:t>
      </w:r>
      <w:r w:rsidR="00180923" w:rsidRPr="009F7279">
        <w:rPr>
          <w:rFonts w:ascii="Arial" w:hAnsi="Arial" w:cs="Arial"/>
          <w:i/>
          <w:iCs/>
          <w:sz w:val="24"/>
          <w:szCs w:val="24"/>
        </w:rPr>
        <w:t>hey've got the experience, they've enjoyed the process, they've learned a lot, and they've</w:t>
      </w:r>
      <w:r w:rsidR="004877B2" w:rsidRPr="009F7279">
        <w:rPr>
          <w:rFonts w:ascii="Arial" w:hAnsi="Arial" w:cs="Arial"/>
          <w:i/>
          <w:iCs/>
          <w:sz w:val="24"/>
          <w:szCs w:val="24"/>
        </w:rPr>
        <w:t xml:space="preserve"> sometimes</w:t>
      </w:r>
      <w:r w:rsidR="00180923" w:rsidRPr="009F7279">
        <w:rPr>
          <w:rFonts w:ascii="Arial" w:hAnsi="Arial" w:cs="Arial"/>
          <w:i/>
          <w:iCs/>
          <w:sz w:val="24"/>
          <w:szCs w:val="24"/>
        </w:rPr>
        <w:t xml:space="preserve"> gone on to other companies</w:t>
      </w:r>
      <w:r w:rsidR="00DE3930" w:rsidRPr="009F7279">
        <w:rPr>
          <w:rFonts w:ascii="Arial" w:hAnsi="Arial" w:cs="Arial"/>
          <w:i/>
          <w:iCs/>
          <w:sz w:val="24"/>
          <w:szCs w:val="24"/>
        </w:rPr>
        <w:t xml:space="preserve">… You </w:t>
      </w:r>
      <w:r w:rsidR="00180923" w:rsidRPr="009F7279">
        <w:rPr>
          <w:rFonts w:ascii="Arial" w:hAnsi="Arial" w:cs="Arial"/>
          <w:i/>
          <w:iCs/>
          <w:sz w:val="24"/>
          <w:szCs w:val="24"/>
        </w:rPr>
        <w:t xml:space="preserve">know, when these indigenous employees leave is not necessarily a failure. It's a </w:t>
      </w:r>
      <w:r w:rsidR="00180923" w:rsidRPr="009F7279">
        <w:rPr>
          <w:rFonts w:ascii="Arial" w:hAnsi="Arial" w:cs="Arial"/>
          <w:i/>
          <w:iCs/>
          <w:sz w:val="24"/>
          <w:szCs w:val="24"/>
        </w:rPr>
        <w:lastRenderedPageBreak/>
        <w:t xml:space="preserve">success story, because we've given them that </w:t>
      </w:r>
      <w:proofErr w:type="gramStart"/>
      <w:r w:rsidR="00180923" w:rsidRPr="009F7279">
        <w:rPr>
          <w:rFonts w:ascii="Arial" w:hAnsi="Arial" w:cs="Arial"/>
          <w:i/>
          <w:iCs/>
          <w:sz w:val="24"/>
          <w:szCs w:val="24"/>
        </w:rPr>
        <w:t>stepping stone</w:t>
      </w:r>
      <w:proofErr w:type="gramEnd"/>
      <w:r w:rsidR="00180923" w:rsidRPr="009F7279">
        <w:rPr>
          <w:rFonts w:ascii="Arial" w:hAnsi="Arial" w:cs="Arial"/>
          <w:i/>
          <w:iCs/>
          <w:sz w:val="24"/>
          <w:szCs w:val="24"/>
        </w:rPr>
        <w:t xml:space="preserve"> to that next pathway in their career, which we're really proud of</w:t>
      </w:r>
      <w:r w:rsidR="00286CF8" w:rsidRPr="009F7279">
        <w:rPr>
          <w:rFonts w:ascii="Arial" w:hAnsi="Arial" w:cs="Arial"/>
          <w:sz w:val="24"/>
          <w:szCs w:val="24"/>
        </w:rPr>
        <w:t xml:space="preserve">” </w:t>
      </w:r>
      <w:r w:rsidR="0091411C" w:rsidRPr="009F7279">
        <w:rPr>
          <w:rFonts w:ascii="Arial" w:hAnsi="Arial" w:cs="Arial"/>
          <w:sz w:val="24"/>
          <w:szCs w:val="24"/>
        </w:rPr>
        <w:t xml:space="preserve">– </w:t>
      </w:r>
      <w:r w:rsidR="0091411C" w:rsidRPr="009F7279">
        <w:rPr>
          <w:rFonts w:ascii="Arial" w:hAnsi="Arial" w:cs="Arial"/>
          <w:sz w:val="24"/>
          <w:szCs w:val="24"/>
          <w:lang w:eastAsia="zh-CN"/>
        </w:rPr>
        <w:t>Ruth De Rosa</w:t>
      </w:r>
      <w:r w:rsidR="0091411C" w:rsidRPr="009F7279">
        <w:rPr>
          <w:rFonts w:ascii="Arial" w:hAnsi="Arial" w:cs="Arial"/>
          <w:sz w:val="24"/>
          <w:szCs w:val="24"/>
        </w:rPr>
        <w:t xml:space="preserve"> </w:t>
      </w:r>
    </w:p>
    <w:p w14:paraId="5FE76BD5" w14:textId="77777777" w:rsidR="00700349" w:rsidRPr="009F7279" w:rsidRDefault="00700349">
      <w:pPr>
        <w:spacing w:after="0"/>
        <w:rPr>
          <w:rFonts w:ascii="Arial" w:hAnsi="Arial" w:cs="Arial"/>
          <w:sz w:val="24"/>
          <w:szCs w:val="24"/>
        </w:rPr>
      </w:pPr>
    </w:p>
    <w:p w14:paraId="33112477" w14:textId="65CCD07E" w:rsidR="003B2612" w:rsidRPr="009F7279" w:rsidRDefault="003B2612">
      <w:pPr>
        <w:spacing w:after="0"/>
        <w:rPr>
          <w:rFonts w:ascii="Arial" w:hAnsi="Arial" w:cs="Arial"/>
          <w:sz w:val="24"/>
          <w:szCs w:val="24"/>
        </w:rPr>
      </w:pPr>
      <w:r w:rsidRPr="009F7279">
        <w:rPr>
          <w:rFonts w:ascii="Arial" w:hAnsi="Arial" w:cs="Arial"/>
          <w:sz w:val="24"/>
          <w:szCs w:val="24"/>
        </w:rPr>
        <w:t>Business partners also benefit from working with Barpa.</w:t>
      </w:r>
    </w:p>
    <w:p w14:paraId="00116919" w14:textId="77777777" w:rsidR="003B2612" w:rsidRPr="009F7279" w:rsidRDefault="003B2612">
      <w:pPr>
        <w:spacing w:after="0"/>
        <w:rPr>
          <w:rFonts w:ascii="Arial" w:hAnsi="Arial" w:cs="Arial"/>
          <w:sz w:val="24"/>
          <w:szCs w:val="24"/>
        </w:rPr>
      </w:pPr>
    </w:p>
    <w:p w14:paraId="667ABD18" w14:textId="6305E975" w:rsidR="003B2612" w:rsidRPr="009F7279" w:rsidRDefault="004B1B0C" w:rsidP="004B1B0C">
      <w:pPr>
        <w:spacing w:after="0"/>
        <w:ind w:left="720"/>
        <w:rPr>
          <w:rFonts w:ascii="Arial" w:hAnsi="Arial" w:cs="Arial"/>
          <w:i/>
          <w:iCs/>
          <w:sz w:val="24"/>
          <w:szCs w:val="24"/>
        </w:rPr>
      </w:pPr>
      <w:r w:rsidRPr="009F7279">
        <w:rPr>
          <w:rFonts w:ascii="Arial" w:hAnsi="Arial" w:cs="Arial"/>
          <w:i/>
          <w:iCs/>
          <w:sz w:val="24"/>
          <w:szCs w:val="24"/>
        </w:rPr>
        <w:t>“</w:t>
      </w:r>
      <w:r w:rsidR="000B23BC" w:rsidRPr="009F7279">
        <w:rPr>
          <w:rFonts w:ascii="Arial" w:hAnsi="Arial" w:cs="Arial"/>
          <w:i/>
          <w:iCs/>
          <w:sz w:val="24"/>
          <w:szCs w:val="24"/>
        </w:rPr>
        <w:t>W</w:t>
      </w:r>
      <w:r w:rsidR="003B2612" w:rsidRPr="009F7279">
        <w:rPr>
          <w:rFonts w:ascii="Arial" w:hAnsi="Arial" w:cs="Arial"/>
          <w:i/>
          <w:iCs/>
          <w:sz w:val="24"/>
          <w:szCs w:val="24"/>
        </w:rPr>
        <w:t xml:space="preserve">e've got local </w:t>
      </w:r>
      <w:r w:rsidR="000B23BC" w:rsidRPr="009F7279">
        <w:rPr>
          <w:rFonts w:ascii="Arial" w:hAnsi="Arial" w:cs="Arial"/>
          <w:i/>
          <w:iCs/>
          <w:sz w:val="24"/>
          <w:szCs w:val="24"/>
        </w:rPr>
        <w:t>T</w:t>
      </w:r>
      <w:r w:rsidR="003B2612" w:rsidRPr="009F7279">
        <w:rPr>
          <w:rFonts w:ascii="Arial" w:hAnsi="Arial" w:cs="Arial"/>
          <w:i/>
          <w:iCs/>
          <w:sz w:val="24"/>
          <w:szCs w:val="24"/>
        </w:rPr>
        <w:t xml:space="preserve">raditional </w:t>
      </w:r>
      <w:r w:rsidR="000B23BC" w:rsidRPr="009F7279">
        <w:rPr>
          <w:rFonts w:ascii="Arial" w:hAnsi="Arial" w:cs="Arial"/>
          <w:i/>
          <w:iCs/>
          <w:sz w:val="24"/>
          <w:szCs w:val="24"/>
        </w:rPr>
        <w:t>O</w:t>
      </w:r>
      <w:r w:rsidR="003B2612" w:rsidRPr="009F7279">
        <w:rPr>
          <w:rFonts w:ascii="Arial" w:hAnsi="Arial" w:cs="Arial"/>
          <w:i/>
          <w:iCs/>
          <w:sz w:val="24"/>
          <w:szCs w:val="24"/>
        </w:rPr>
        <w:t>wners to do some cultural training on site. And, you know, not only us as a team will learn, but the subcontractors and the clients and all the stakeholders on that site. And it is so well received</w:t>
      </w:r>
      <w:r w:rsidR="00EA5494" w:rsidRPr="009F7279">
        <w:rPr>
          <w:rFonts w:ascii="Arial" w:hAnsi="Arial" w:cs="Arial"/>
          <w:i/>
          <w:iCs/>
          <w:sz w:val="24"/>
          <w:szCs w:val="24"/>
        </w:rPr>
        <w:t>,</w:t>
      </w:r>
      <w:r w:rsidR="003B2612" w:rsidRPr="009F7279">
        <w:rPr>
          <w:rFonts w:ascii="Arial" w:hAnsi="Arial" w:cs="Arial"/>
          <w:i/>
          <w:iCs/>
          <w:sz w:val="24"/>
          <w:szCs w:val="24"/>
        </w:rPr>
        <w:t xml:space="preserve"> that kind of engagement and getting everyone learning in that process is one of the probably the most rewarding parts, I think, for everyone</w:t>
      </w:r>
      <w:r w:rsidRPr="009F7279">
        <w:rPr>
          <w:rFonts w:ascii="Arial" w:hAnsi="Arial" w:cs="Arial"/>
          <w:i/>
          <w:iCs/>
          <w:sz w:val="24"/>
          <w:szCs w:val="24"/>
        </w:rPr>
        <w:t xml:space="preserve">” </w:t>
      </w:r>
      <w:r w:rsidR="009F7279">
        <w:rPr>
          <w:rFonts w:ascii="Arial" w:hAnsi="Arial" w:cs="Arial"/>
          <w:i/>
          <w:iCs/>
          <w:sz w:val="24"/>
          <w:szCs w:val="24"/>
        </w:rPr>
        <w:t xml:space="preserve">- </w:t>
      </w:r>
      <w:r w:rsidR="000953C2" w:rsidRPr="009F7279">
        <w:rPr>
          <w:rFonts w:ascii="Arial" w:hAnsi="Arial" w:cs="Arial"/>
          <w:i/>
          <w:iCs/>
          <w:sz w:val="24"/>
          <w:szCs w:val="24"/>
        </w:rPr>
        <w:t xml:space="preserve">Jordan Falla </w:t>
      </w:r>
      <w:r w:rsidR="003B2612" w:rsidRPr="009F7279">
        <w:rPr>
          <w:rFonts w:ascii="Arial" w:hAnsi="Arial" w:cs="Arial"/>
          <w:i/>
          <w:iCs/>
          <w:sz w:val="24"/>
          <w:szCs w:val="24"/>
        </w:rPr>
        <w:t xml:space="preserve"> </w:t>
      </w:r>
    </w:p>
    <w:p w14:paraId="1F5DA474" w14:textId="77777777" w:rsidR="003B2612" w:rsidRPr="009F7279" w:rsidRDefault="003B2612">
      <w:pPr>
        <w:spacing w:after="0"/>
        <w:rPr>
          <w:rFonts w:ascii="Arial" w:hAnsi="Arial" w:cs="Arial"/>
          <w:sz w:val="24"/>
          <w:szCs w:val="24"/>
        </w:rPr>
      </w:pPr>
    </w:p>
    <w:p w14:paraId="41D1C8ED" w14:textId="77777777" w:rsidR="003B2612" w:rsidRPr="009F7279" w:rsidRDefault="003B2612">
      <w:pPr>
        <w:spacing w:after="0"/>
        <w:rPr>
          <w:rFonts w:ascii="Arial" w:hAnsi="Arial" w:cs="Arial"/>
          <w:sz w:val="24"/>
          <w:szCs w:val="24"/>
        </w:rPr>
      </w:pPr>
    </w:p>
    <w:p w14:paraId="3B1E8909" w14:textId="2B2D26BB" w:rsidR="002B14FD" w:rsidRPr="009F7279" w:rsidRDefault="002B14FD">
      <w:pPr>
        <w:spacing w:after="0"/>
        <w:rPr>
          <w:rFonts w:ascii="Arial" w:hAnsi="Arial" w:cs="Arial"/>
          <w:b/>
          <w:bCs/>
          <w:sz w:val="24"/>
          <w:szCs w:val="24"/>
        </w:rPr>
      </w:pPr>
      <w:r w:rsidRPr="009F7279">
        <w:rPr>
          <w:rFonts w:ascii="Arial" w:hAnsi="Arial" w:cs="Arial"/>
          <w:b/>
          <w:bCs/>
          <w:sz w:val="24"/>
          <w:szCs w:val="24"/>
        </w:rPr>
        <w:t xml:space="preserve">What are the </w:t>
      </w:r>
      <w:r w:rsidR="008A79F0" w:rsidRPr="009F7279">
        <w:rPr>
          <w:rFonts w:ascii="Arial" w:hAnsi="Arial" w:cs="Arial"/>
          <w:b/>
          <w:bCs/>
          <w:sz w:val="24"/>
          <w:szCs w:val="24"/>
        </w:rPr>
        <w:t>six</w:t>
      </w:r>
      <w:r w:rsidRPr="009F7279">
        <w:rPr>
          <w:rFonts w:ascii="Arial" w:hAnsi="Arial" w:cs="Arial"/>
          <w:b/>
          <w:bCs/>
          <w:sz w:val="24"/>
          <w:szCs w:val="24"/>
        </w:rPr>
        <w:t xml:space="preserve"> main pieces of advice for another company wishing to replicate the Barpa story?</w:t>
      </w:r>
    </w:p>
    <w:p w14:paraId="37C4BD87" w14:textId="77777777" w:rsidR="002B14FD" w:rsidRPr="009F7279" w:rsidRDefault="002B14FD">
      <w:pPr>
        <w:spacing w:after="0"/>
        <w:rPr>
          <w:rFonts w:ascii="Arial" w:hAnsi="Arial" w:cs="Arial"/>
          <w:sz w:val="24"/>
          <w:szCs w:val="24"/>
        </w:rPr>
      </w:pPr>
    </w:p>
    <w:p w14:paraId="1A0E7122" w14:textId="590EB722" w:rsidR="00CC49EF" w:rsidRPr="009F7279" w:rsidRDefault="00BD3AAF" w:rsidP="002670A3">
      <w:pPr>
        <w:pStyle w:val="ListParagraph"/>
        <w:numPr>
          <w:ilvl w:val="0"/>
          <w:numId w:val="10"/>
        </w:numPr>
        <w:spacing w:after="0"/>
        <w:rPr>
          <w:rFonts w:ascii="Arial" w:hAnsi="Arial" w:cs="Arial"/>
          <w:sz w:val="24"/>
          <w:szCs w:val="24"/>
        </w:rPr>
      </w:pPr>
      <w:r w:rsidRPr="009F7279">
        <w:rPr>
          <w:rFonts w:ascii="Arial" w:hAnsi="Arial" w:cs="Arial"/>
          <w:sz w:val="24"/>
          <w:szCs w:val="24"/>
        </w:rPr>
        <w:t>T</w:t>
      </w:r>
      <w:r w:rsidR="00A31844" w:rsidRPr="009F7279">
        <w:rPr>
          <w:rFonts w:ascii="Arial" w:hAnsi="Arial" w:cs="Arial"/>
          <w:sz w:val="24"/>
          <w:szCs w:val="24"/>
        </w:rPr>
        <w:t xml:space="preserve">he </w:t>
      </w:r>
      <w:r w:rsidR="005458C8" w:rsidRPr="009F7279">
        <w:rPr>
          <w:rFonts w:ascii="Arial" w:hAnsi="Arial" w:cs="Arial"/>
          <w:sz w:val="24"/>
          <w:szCs w:val="24"/>
        </w:rPr>
        <w:t xml:space="preserve">number one thing </w:t>
      </w:r>
      <w:r w:rsidRPr="009F7279">
        <w:rPr>
          <w:rFonts w:ascii="Arial" w:hAnsi="Arial" w:cs="Arial"/>
          <w:sz w:val="24"/>
          <w:szCs w:val="24"/>
        </w:rPr>
        <w:t xml:space="preserve">is </w:t>
      </w:r>
      <w:r w:rsidR="005458C8" w:rsidRPr="009F7279">
        <w:rPr>
          <w:rFonts w:ascii="Arial" w:hAnsi="Arial" w:cs="Arial"/>
          <w:sz w:val="24"/>
          <w:szCs w:val="24"/>
        </w:rPr>
        <w:t>going in</w:t>
      </w:r>
      <w:r w:rsidRPr="009F7279">
        <w:rPr>
          <w:rFonts w:ascii="Arial" w:hAnsi="Arial" w:cs="Arial"/>
          <w:sz w:val="24"/>
          <w:szCs w:val="24"/>
        </w:rPr>
        <w:t>to a partnership</w:t>
      </w:r>
      <w:r w:rsidR="005458C8" w:rsidRPr="009F7279">
        <w:rPr>
          <w:rFonts w:ascii="Arial" w:hAnsi="Arial" w:cs="Arial"/>
          <w:sz w:val="24"/>
          <w:szCs w:val="24"/>
        </w:rPr>
        <w:t xml:space="preserve"> with the right intentions from both parties. </w:t>
      </w:r>
      <w:r w:rsidRPr="009F7279">
        <w:rPr>
          <w:rFonts w:ascii="Arial" w:hAnsi="Arial" w:cs="Arial"/>
          <w:sz w:val="24"/>
          <w:szCs w:val="24"/>
        </w:rPr>
        <w:t>As Michael Read noted</w:t>
      </w:r>
      <w:r w:rsidR="00CC49EF" w:rsidRPr="009F7279">
        <w:rPr>
          <w:rFonts w:ascii="Arial" w:hAnsi="Arial" w:cs="Arial"/>
          <w:sz w:val="24"/>
          <w:szCs w:val="24"/>
        </w:rPr>
        <w:t>:</w:t>
      </w:r>
    </w:p>
    <w:p w14:paraId="03EA9EC9" w14:textId="77777777" w:rsidR="00CC49EF" w:rsidRPr="009F7279" w:rsidRDefault="00CC49EF">
      <w:pPr>
        <w:spacing w:after="0"/>
        <w:rPr>
          <w:rFonts w:ascii="Arial" w:hAnsi="Arial" w:cs="Arial"/>
          <w:i/>
          <w:iCs/>
          <w:sz w:val="24"/>
          <w:szCs w:val="24"/>
        </w:rPr>
      </w:pPr>
    </w:p>
    <w:p w14:paraId="4E54C451" w14:textId="4EDB1E90" w:rsidR="00034D67" w:rsidRPr="009F7279" w:rsidRDefault="00CC49EF" w:rsidP="009F7279">
      <w:pPr>
        <w:spacing w:after="0"/>
        <w:ind w:left="1440"/>
        <w:rPr>
          <w:rFonts w:ascii="Arial" w:hAnsi="Arial" w:cs="Arial"/>
          <w:i/>
          <w:iCs/>
          <w:sz w:val="24"/>
          <w:szCs w:val="24"/>
        </w:rPr>
      </w:pPr>
      <w:r w:rsidRPr="009F7279">
        <w:rPr>
          <w:rFonts w:ascii="Arial" w:hAnsi="Arial" w:cs="Arial"/>
          <w:i/>
          <w:iCs/>
          <w:sz w:val="24"/>
          <w:szCs w:val="24"/>
        </w:rPr>
        <w:t>“</w:t>
      </w:r>
      <w:r w:rsidR="00B10CBD" w:rsidRPr="009F7279">
        <w:rPr>
          <w:rFonts w:ascii="Arial" w:hAnsi="Arial" w:cs="Arial"/>
          <w:i/>
          <w:iCs/>
          <w:sz w:val="24"/>
          <w:szCs w:val="24"/>
        </w:rPr>
        <w:t>If</w:t>
      </w:r>
      <w:r w:rsidR="000953C2" w:rsidRPr="009F7279">
        <w:rPr>
          <w:rFonts w:ascii="Arial" w:hAnsi="Arial" w:cs="Arial"/>
          <w:i/>
          <w:iCs/>
          <w:sz w:val="24"/>
          <w:szCs w:val="24"/>
        </w:rPr>
        <w:t xml:space="preserve"> </w:t>
      </w:r>
      <w:r w:rsidR="005458C8" w:rsidRPr="009F7279">
        <w:rPr>
          <w:rFonts w:ascii="Arial" w:hAnsi="Arial" w:cs="Arial"/>
          <w:i/>
          <w:iCs/>
          <w:sz w:val="24"/>
          <w:szCs w:val="24"/>
        </w:rPr>
        <w:t>you're going into purely for a commercial sense, to make money, you will fail</w:t>
      </w:r>
      <w:r w:rsidR="00B10CBD" w:rsidRPr="009F7279">
        <w:rPr>
          <w:rFonts w:ascii="Arial" w:hAnsi="Arial" w:cs="Arial"/>
          <w:i/>
          <w:iCs/>
          <w:sz w:val="24"/>
          <w:szCs w:val="24"/>
        </w:rPr>
        <w:t>.…C</w:t>
      </w:r>
      <w:r w:rsidR="005458C8" w:rsidRPr="009F7279">
        <w:rPr>
          <w:rFonts w:ascii="Arial" w:hAnsi="Arial" w:cs="Arial"/>
          <w:i/>
          <w:iCs/>
          <w:sz w:val="24"/>
          <w:szCs w:val="24"/>
        </w:rPr>
        <w:t xml:space="preserve">ommercial is </w:t>
      </w:r>
      <w:proofErr w:type="spellStart"/>
      <w:proofErr w:type="gramStart"/>
      <w:r w:rsidR="005458C8" w:rsidRPr="009F7279">
        <w:rPr>
          <w:rFonts w:ascii="Arial" w:hAnsi="Arial" w:cs="Arial"/>
          <w:i/>
          <w:iCs/>
          <w:sz w:val="24"/>
          <w:szCs w:val="24"/>
        </w:rPr>
        <w:t>great</w:t>
      </w:r>
      <w:r w:rsidR="00B10CBD" w:rsidRPr="009F7279">
        <w:rPr>
          <w:rFonts w:ascii="Arial" w:hAnsi="Arial" w:cs="Arial"/>
          <w:i/>
          <w:iCs/>
          <w:sz w:val="24"/>
          <w:szCs w:val="24"/>
        </w:rPr>
        <w:t>,a</w:t>
      </w:r>
      <w:r w:rsidR="005458C8" w:rsidRPr="009F7279">
        <w:rPr>
          <w:rFonts w:ascii="Arial" w:hAnsi="Arial" w:cs="Arial"/>
          <w:i/>
          <w:iCs/>
          <w:sz w:val="24"/>
          <w:szCs w:val="24"/>
        </w:rPr>
        <w:t>nd</w:t>
      </w:r>
      <w:proofErr w:type="spellEnd"/>
      <w:proofErr w:type="gramEnd"/>
      <w:r w:rsidR="005458C8" w:rsidRPr="009F7279">
        <w:rPr>
          <w:rFonts w:ascii="Arial" w:hAnsi="Arial" w:cs="Arial"/>
          <w:i/>
          <w:iCs/>
          <w:sz w:val="24"/>
          <w:szCs w:val="24"/>
        </w:rPr>
        <w:t xml:space="preserve">  you've got to be commercial</w:t>
      </w:r>
      <w:r w:rsidR="00B10CBD" w:rsidRPr="009F7279">
        <w:rPr>
          <w:rFonts w:ascii="Arial" w:hAnsi="Arial" w:cs="Arial"/>
          <w:i/>
          <w:iCs/>
          <w:sz w:val="24"/>
          <w:szCs w:val="24"/>
        </w:rPr>
        <w:t xml:space="preserve"> – </w:t>
      </w:r>
      <w:r w:rsidR="005458C8" w:rsidRPr="009F7279">
        <w:rPr>
          <w:rFonts w:ascii="Arial" w:hAnsi="Arial" w:cs="Arial"/>
          <w:i/>
          <w:iCs/>
          <w:sz w:val="24"/>
          <w:szCs w:val="24"/>
        </w:rPr>
        <w:t xml:space="preserve"> be a financial and sustainable business. But you've got to be wanting to provide opportunities for</w:t>
      </w:r>
      <w:r w:rsidR="00B10CBD" w:rsidRPr="009F7279">
        <w:rPr>
          <w:rFonts w:ascii="Arial" w:hAnsi="Arial" w:cs="Arial"/>
          <w:i/>
          <w:iCs/>
          <w:sz w:val="24"/>
          <w:szCs w:val="24"/>
        </w:rPr>
        <w:t xml:space="preserve"> I</w:t>
      </w:r>
      <w:r w:rsidR="005458C8" w:rsidRPr="009F7279">
        <w:rPr>
          <w:rFonts w:ascii="Arial" w:hAnsi="Arial" w:cs="Arial"/>
          <w:i/>
          <w:iCs/>
          <w:sz w:val="24"/>
          <w:szCs w:val="24"/>
        </w:rPr>
        <w:t>ndigenous businesses, individuals and suppliers</w:t>
      </w:r>
      <w:r w:rsidR="00034D67" w:rsidRPr="009F7279">
        <w:rPr>
          <w:rFonts w:ascii="Arial" w:hAnsi="Arial" w:cs="Arial"/>
          <w:i/>
          <w:iCs/>
          <w:sz w:val="24"/>
          <w:szCs w:val="24"/>
        </w:rPr>
        <w:t>”</w:t>
      </w:r>
      <w:r w:rsidR="005458C8" w:rsidRPr="009F7279">
        <w:rPr>
          <w:rFonts w:ascii="Arial" w:hAnsi="Arial" w:cs="Arial"/>
          <w:i/>
          <w:iCs/>
          <w:sz w:val="24"/>
          <w:szCs w:val="24"/>
        </w:rPr>
        <w:t xml:space="preserve">. </w:t>
      </w:r>
      <w:r w:rsidR="00733D02" w:rsidRPr="009F7279">
        <w:rPr>
          <w:rFonts w:ascii="Arial" w:hAnsi="Arial" w:cs="Arial"/>
          <w:i/>
          <w:iCs/>
          <w:sz w:val="24"/>
          <w:szCs w:val="24"/>
        </w:rPr>
        <w:t>Michael Read</w:t>
      </w:r>
    </w:p>
    <w:p w14:paraId="7BDAD9C6" w14:textId="77777777" w:rsidR="00034D67" w:rsidRPr="009F7279" w:rsidRDefault="00034D67">
      <w:pPr>
        <w:spacing w:after="0"/>
        <w:rPr>
          <w:rFonts w:ascii="Arial" w:hAnsi="Arial" w:cs="Arial"/>
          <w:sz w:val="24"/>
          <w:szCs w:val="24"/>
        </w:rPr>
      </w:pPr>
    </w:p>
    <w:p w14:paraId="07E43315" w14:textId="62F1CF5F" w:rsidR="0003513A" w:rsidRPr="009F7279" w:rsidRDefault="00756E36" w:rsidP="002670A3">
      <w:pPr>
        <w:pStyle w:val="ListParagraph"/>
        <w:numPr>
          <w:ilvl w:val="0"/>
          <w:numId w:val="10"/>
        </w:numPr>
        <w:spacing w:after="0"/>
        <w:rPr>
          <w:rFonts w:ascii="Arial" w:hAnsi="Arial" w:cs="Arial"/>
          <w:sz w:val="24"/>
          <w:szCs w:val="24"/>
        </w:rPr>
      </w:pPr>
      <w:r w:rsidRPr="009F7279">
        <w:rPr>
          <w:rFonts w:ascii="Arial" w:hAnsi="Arial" w:cs="Arial"/>
          <w:sz w:val="24"/>
          <w:szCs w:val="24"/>
        </w:rPr>
        <w:t>Y</w:t>
      </w:r>
      <w:r w:rsidR="003C257C" w:rsidRPr="009F7279">
        <w:rPr>
          <w:rFonts w:ascii="Arial" w:hAnsi="Arial" w:cs="Arial"/>
          <w:sz w:val="24"/>
          <w:szCs w:val="24"/>
        </w:rPr>
        <w:t xml:space="preserve">ou need to </w:t>
      </w:r>
      <w:r w:rsidR="005458C8" w:rsidRPr="009F7279">
        <w:rPr>
          <w:rFonts w:ascii="Arial" w:hAnsi="Arial" w:cs="Arial"/>
          <w:sz w:val="24"/>
          <w:szCs w:val="24"/>
        </w:rPr>
        <w:t xml:space="preserve">find </w:t>
      </w:r>
      <w:r w:rsidR="003C257C" w:rsidRPr="009F7279">
        <w:rPr>
          <w:rFonts w:ascii="Arial" w:hAnsi="Arial" w:cs="Arial"/>
          <w:sz w:val="24"/>
          <w:szCs w:val="24"/>
        </w:rPr>
        <w:t xml:space="preserve">the right types of </w:t>
      </w:r>
      <w:r w:rsidR="00DB7E6A" w:rsidRPr="009F7279">
        <w:rPr>
          <w:rFonts w:ascii="Arial" w:hAnsi="Arial" w:cs="Arial"/>
          <w:sz w:val="24"/>
          <w:szCs w:val="24"/>
        </w:rPr>
        <w:t>Indigenous business partners</w:t>
      </w:r>
      <w:r w:rsidR="00B10CBD" w:rsidRPr="009F7279">
        <w:rPr>
          <w:rFonts w:ascii="Arial" w:hAnsi="Arial" w:cs="Arial"/>
          <w:sz w:val="24"/>
          <w:szCs w:val="24"/>
        </w:rPr>
        <w:t>, Read said</w:t>
      </w:r>
      <w:r w:rsidR="00635B3B" w:rsidRPr="009F7279">
        <w:rPr>
          <w:rFonts w:ascii="Arial" w:hAnsi="Arial" w:cs="Arial"/>
          <w:sz w:val="24"/>
          <w:szCs w:val="24"/>
        </w:rPr>
        <w:t>. Not everyone is as they may seem and although the Indigenous business</w:t>
      </w:r>
      <w:r w:rsidR="00B5536B" w:rsidRPr="009F7279">
        <w:rPr>
          <w:rFonts w:ascii="Arial" w:hAnsi="Arial" w:cs="Arial"/>
          <w:sz w:val="24"/>
          <w:szCs w:val="24"/>
        </w:rPr>
        <w:t xml:space="preserve"> sector has grown rapidly over the </w:t>
      </w:r>
      <w:r w:rsidR="00B10CBD" w:rsidRPr="009F7279">
        <w:rPr>
          <w:rFonts w:ascii="Arial" w:hAnsi="Arial" w:cs="Arial"/>
          <w:sz w:val="24"/>
          <w:szCs w:val="24"/>
        </w:rPr>
        <w:t>p</w:t>
      </w:r>
      <w:r w:rsidR="00B5536B" w:rsidRPr="009F7279">
        <w:rPr>
          <w:rFonts w:ascii="Arial" w:hAnsi="Arial" w:cs="Arial"/>
          <w:sz w:val="24"/>
          <w:szCs w:val="24"/>
        </w:rPr>
        <w:t xml:space="preserve">ast </w:t>
      </w:r>
      <w:r w:rsidR="00B10CBD" w:rsidRPr="009F7279">
        <w:rPr>
          <w:rFonts w:ascii="Arial" w:hAnsi="Arial" w:cs="Arial"/>
          <w:sz w:val="24"/>
          <w:szCs w:val="24"/>
        </w:rPr>
        <w:t xml:space="preserve">10 </w:t>
      </w:r>
      <w:r w:rsidR="00B5536B" w:rsidRPr="009F7279">
        <w:rPr>
          <w:rFonts w:ascii="Arial" w:hAnsi="Arial" w:cs="Arial"/>
          <w:sz w:val="24"/>
          <w:szCs w:val="24"/>
        </w:rPr>
        <w:t>years, supported by peak bodies like Supply Nation, there i</w:t>
      </w:r>
      <w:r w:rsidR="00226203" w:rsidRPr="009F7279">
        <w:rPr>
          <w:rFonts w:ascii="Arial" w:hAnsi="Arial" w:cs="Arial"/>
          <w:sz w:val="24"/>
          <w:szCs w:val="24"/>
        </w:rPr>
        <w:t xml:space="preserve">s a need to be strategic and careful with </w:t>
      </w:r>
      <w:r w:rsidR="00AA76F2" w:rsidRPr="009F7279">
        <w:rPr>
          <w:rFonts w:ascii="Arial" w:hAnsi="Arial" w:cs="Arial"/>
          <w:sz w:val="24"/>
          <w:szCs w:val="24"/>
        </w:rPr>
        <w:t xml:space="preserve">supply chain partners. </w:t>
      </w:r>
      <w:r w:rsidR="00AB0A82" w:rsidRPr="009F7279">
        <w:rPr>
          <w:rFonts w:ascii="Arial" w:hAnsi="Arial" w:cs="Arial"/>
          <w:sz w:val="24"/>
          <w:szCs w:val="24"/>
        </w:rPr>
        <w:t xml:space="preserve">An </w:t>
      </w:r>
      <w:proofErr w:type="spellStart"/>
      <w:r w:rsidR="00AB0A82" w:rsidRPr="009F7279">
        <w:rPr>
          <w:rFonts w:ascii="Arial" w:hAnsi="Arial" w:cs="Arial"/>
          <w:sz w:val="24"/>
          <w:szCs w:val="24"/>
        </w:rPr>
        <w:t>organisation’s</w:t>
      </w:r>
      <w:proofErr w:type="spellEnd"/>
      <w:r w:rsidR="00AB0A82" w:rsidRPr="009F7279">
        <w:rPr>
          <w:rFonts w:ascii="Arial" w:hAnsi="Arial" w:cs="Arial"/>
          <w:sz w:val="24"/>
          <w:szCs w:val="24"/>
        </w:rPr>
        <w:t xml:space="preserve"> </w:t>
      </w:r>
      <w:r w:rsidR="00AA76F2" w:rsidRPr="009F7279">
        <w:rPr>
          <w:rFonts w:ascii="Arial" w:hAnsi="Arial" w:cs="Arial"/>
          <w:sz w:val="24"/>
          <w:szCs w:val="24"/>
        </w:rPr>
        <w:t xml:space="preserve">supply chain is only as good as the weakest link. </w:t>
      </w:r>
    </w:p>
    <w:p w14:paraId="76A1F98D" w14:textId="77777777" w:rsidR="0003513A" w:rsidRPr="009F7279" w:rsidRDefault="0003513A" w:rsidP="002109C3">
      <w:pPr>
        <w:spacing w:after="0"/>
        <w:rPr>
          <w:rFonts w:ascii="Arial" w:hAnsi="Arial" w:cs="Arial"/>
          <w:sz w:val="24"/>
          <w:szCs w:val="24"/>
        </w:rPr>
      </w:pPr>
    </w:p>
    <w:p w14:paraId="42BFDC19" w14:textId="6CA0A0EC" w:rsidR="00173D56" w:rsidRPr="009F7279" w:rsidRDefault="00173D56" w:rsidP="009F7279">
      <w:pPr>
        <w:spacing w:after="0"/>
        <w:ind w:left="1440"/>
        <w:rPr>
          <w:rFonts w:ascii="Arial" w:hAnsi="Arial" w:cs="Arial"/>
          <w:i/>
          <w:iCs/>
          <w:sz w:val="24"/>
          <w:szCs w:val="24"/>
        </w:rPr>
      </w:pPr>
      <w:r w:rsidRPr="009F7279">
        <w:rPr>
          <w:rFonts w:ascii="Arial" w:hAnsi="Arial" w:cs="Arial"/>
          <w:i/>
          <w:iCs/>
          <w:sz w:val="24"/>
          <w:szCs w:val="24"/>
        </w:rPr>
        <w:t>“</w:t>
      </w:r>
      <w:r w:rsidR="000953C2" w:rsidRPr="009F7279">
        <w:rPr>
          <w:rFonts w:ascii="Arial" w:hAnsi="Arial" w:cs="Arial"/>
          <w:i/>
          <w:iCs/>
          <w:sz w:val="24"/>
          <w:szCs w:val="24"/>
        </w:rPr>
        <w:t>I</w:t>
      </w:r>
      <w:r w:rsidRPr="009F7279">
        <w:rPr>
          <w:rFonts w:ascii="Arial" w:hAnsi="Arial" w:cs="Arial"/>
          <w:i/>
          <w:iCs/>
          <w:sz w:val="24"/>
          <w:szCs w:val="24"/>
        </w:rPr>
        <w:t xml:space="preserve"> in terms of having people on tools, we don't necessarily have many libraries and things like that in the business. However, having said that, we will work with, like, with young kids, as well as any potential employees and then to get them involved with their subcontractors. </w:t>
      </w:r>
      <w:proofErr w:type="gramStart"/>
      <w:r w:rsidRPr="009F7279">
        <w:rPr>
          <w:rFonts w:ascii="Arial" w:hAnsi="Arial" w:cs="Arial"/>
          <w:i/>
          <w:iCs/>
          <w:sz w:val="24"/>
          <w:szCs w:val="24"/>
        </w:rPr>
        <w:t>So</w:t>
      </w:r>
      <w:proofErr w:type="gramEnd"/>
      <w:r w:rsidRPr="009F7279">
        <w:rPr>
          <w:rFonts w:ascii="Arial" w:hAnsi="Arial" w:cs="Arial"/>
          <w:i/>
          <w:iCs/>
          <w:sz w:val="24"/>
          <w:szCs w:val="24"/>
        </w:rPr>
        <w:t xml:space="preserve"> it's kind of one of the discussions that we'll have with subcontractors early on, is to know that they they'll consider bringing in indigenous employees into their businesses as well”. </w:t>
      </w:r>
      <w:r w:rsidR="009F7279">
        <w:rPr>
          <w:rFonts w:ascii="Arial" w:hAnsi="Arial" w:cs="Arial"/>
          <w:i/>
          <w:iCs/>
          <w:sz w:val="24"/>
          <w:szCs w:val="24"/>
        </w:rPr>
        <w:t xml:space="preserve">- </w:t>
      </w:r>
      <w:r w:rsidR="000953C2" w:rsidRPr="009F7279">
        <w:rPr>
          <w:rFonts w:ascii="Arial" w:hAnsi="Arial" w:cs="Arial"/>
          <w:i/>
          <w:iCs/>
          <w:sz w:val="24"/>
          <w:szCs w:val="24"/>
        </w:rPr>
        <w:t>Jordan Falla</w:t>
      </w:r>
    </w:p>
    <w:p w14:paraId="0BF0B3EC" w14:textId="77777777" w:rsidR="00173D56" w:rsidRPr="009F7279" w:rsidRDefault="00173D56" w:rsidP="0003513A">
      <w:pPr>
        <w:spacing w:after="0"/>
        <w:ind w:left="720"/>
        <w:rPr>
          <w:rFonts w:ascii="Arial" w:hAnsi="Arial" w:cs="Arial"/>
          <w:i/>
          <w:iCs/>
          <w:sz w:val="24"/>
          <w:szCs w:val="24"/>
        </w:rPr>
      </w:pPr>
    </w:p>
    <w:p w14:paraId="0964D11A" w14:textId="4AB21EB1" w:rsidR="0003513A" w:rsidRPr="009F7279" w:rsidRDefault="0003513A" w:rsidP="009F7279">
      <w:pPr>
        <w:spacing w:after="0"/>
        <w:ind w:left="1440"/>
        <w:rPr>
          <w:rFonts w:ascii="Arial" w:hAnsi="Arial" w:cs="Arial"/>
          <w:sz w:val="24"/>
          <w:szCs w:val="24"/>
        </w:rPr>
      </w:pPr>
      <w:r w:rsidRPr="009F7279">
        <w:rPr>
          <w:rFonts w:ascii="Arial" w:hAnsi="Arial" w:cs="Arial"/>
          <w:i/>
          <w:iCs/>
          <w:sz w:val="24"/>
          <w:szCs w:val="24"/>
        </w:rPr>
        <w:t xml:space="preserve">“You've got to also you've got to be prepared for some challenges and </w:t>
      </w:r>
      <w:proofErr w:type="spellStart"/>
      <w:r w:rsidRPr="009F7279">
        <w:rPr>
          <w:rFonts w:ascii="Arial" w:hAnsi="Arial" w:cs="Arial"/>
          <w:i/>
          <w:iCs/>
          <w:sz w:val="24"/>
          <w:szCs w:val="24"/>
        </w:rPr>
        <w:t>hicups</w:t>
      </w:r>
      <w:proofErr w:type="spellEnd"/>
      <w:r w:rsidRPr="009F7279">
        <w:rPr>
          <w:rFonts w:ascii="Arial" w:hAnsi="Arial" w:cs="Arial"/>
          <w:i/>
          <w:iCs/>
          <w:sz w:val="24"/>
          <w:szCs w:val="24"/>
        </w:rPr>
        <w:t xml:space="preserve"> along the way. …. Sometimes you'll engage an </w:t>
      </w:r>
      <w:r w:rsidR="005879A7" w:rsidRPr="009F7279">
        <w:rPr>
          <w:rFonts w:ascii="Arial" w:hAnsi="Arial" w:cs="Arial"/>
          <w:i/>
          <w:iCs/>
          <w:sz w:val="24"/>
          <w:szCs w:val="24"/>
        </w:rPr>
        <w:t>I</w:t>
      </w:r>
      <w:r w:rsidRPr="009F7279">
        <w:rPr>
          <w:rFonts w:ascii="Arial" w:hAnsi="Arial" w:cs="Arial"/>
          <w:i/>
          <w:iCs/>
          <w:sz w:val="24"/>
          <w:szCs w:val="24"/>
        </w:rPr>
        <w:t xml:space="preserve">ndigenous business, and it may not go as well as you want. Don't be deterred by that, you've got to step up and </w:t>
      </w:r>
      <w:r w:rsidRPr="009F7279">
        <w:rPr>
          <w:rFonts w:ascii="Arial" w:hAnsi="Arial" w:cs="Arial"/>
          <w:i/>
          <w:iCs/>
          <w:sz w:val="24"/>
          <w:szCs w:val="24"/>
        </w:rPr>
        <w:lastRenderedPageBreak/>
        <w:t>go again, or put some more scaffolding around them to help them succeed and help ourselves succeed”</w:t>
      </w:r>
      <w:r w:rsidR="00733D02" w:rsidRPr="009F7279">
        <w:rPr>
          <w:rFonts w:ascii="Arial" w:hAnsi="Arial" w:cs="Arial"/>
          <w:i/>
          <w:iCs/>
          <w:sz w:val="24"/>
          <w:szCs w:val="24"/>
        </w:rPr>
        <w:t xml:space="preserve"> </w:t>
      </w:r>
      <w:r w:rsidR="005879A7" w:rsidRPr="009F7279">
        <w:rPr>
          <w:rFonts w:ascii="Arial" w:hAnsi="Arial" w:cs="Arial"/>
          <w:i/>
          <w:iCs/>
          <w:sz w:val="24"/>
          <w:szCs w:val="24"/>
        </w:rPr>
        <w:t xml:space="preserve">– </w:t>
      </w:r>
      <w:r w:rsidR="00733D02" w:rsidRPr="009F7279">
        <w:rPr>
          <w:rFonts w:ascii="Arial" w:hAnsi="Arial" w:cs="Arial"/>
          <w:i/>
          <w:iCs/>
          <w:sz w:val="24"/>
          <w:szCs w:val="24"/>
        </w:rPr>
        <w:t>Michael Read</w:t>
      </w:r>
    </w:p>
    <w:p w14:paraId="009437BD" w14:textId="77777777" w:rsidR="0003513A" w:rsidRPr="009F7279" w:rsidRDefault="0003513A" w:rsidP="002109C3">
      <w:pPr>
        <w:spacing w:after="0"/>
        <w:rPr>
          <w:rFonts w:ascii="Arial" w:hAnsi="Arial" w:cs="Arial"/>
          <w:sz w:val="24"/>
          <w:szCs w:val="24"/>
        </w:rPr>
      </w:pPr>
    </w:p>
    <w:p w14:paraId="317EE641" w14:textId="1C6B1E4B" w:rsidR="002109C3" w:rsidRPr="009F7279" w:rsidRDefault="00756E36" w:rsidP="002109C3">
      <w:pPr>
        <w:spacing w:after="0"/>
        <w:rPr>
          <w:rFonts w:ascii="Arial" w:hAnsi="Arial" w:cs="Arial"/>
          <w:sz w:val="24"/>
          <w:szCs w:val="24"/>
        </w:rPr>
      </w:pPr>
      <w:r w:rsidRPr="009F7279">
        <w:rPr>
          <w:rFonts w:ascii="Arial" w:hAnsi="Arial" w:cs="Arial"/>
          <w:sz w:val="24"/>
          <w:szCs w:val="24"/>
        </w:rPr>
        <w:t>3. I</w:t>
      </w:r>
      <w:r w:rsidR="001458B6" w:rsidRPr="009F7279">
        <w:rPr>
          <w:rFonts w:ascii="Arial" w:hAnsi="Arial" w:cs="Arial"/>
          <w:sz w:val="24"/>
          <w:szCs w:val="24"/>
        </w:rPr>
        <w:t xml:space="preserve">t is </w:t>
      </w:r>
      <w:r w:rsidR="007202B8" w:rsidRPr="009F7279">
        <w:rPr>
          <w:rFonts w:ascii="Arial" w:hAnsi="Arial" w:cs="Arial"/>
          <w:sz w:val="24"/>
          <w:szCs w:val="24"/>
        </w:rPr>
        <w:t>important to be strategic about the</w:t>
      </w:r>
      <w:r w:rsidR="00DB7E6A" w:rsidRPr="009F7279">
        <w:rPr>
          <w:rFonts w:ascii="Arial" w:hAnsi="Arial" w:cs="Arial"/>
          <w:sz w:val="24"/>
          <w:szCs w:val="24"/>
        </w:rPr>
        <w:t xml:space="preserve"> </w:t>
      </w:r>
      <w:r w:rsidR="003C257C" w:rsidRPr="009F7279">
        <w:rPr>
          <w:rFonts w:ascii="Arial" w:hAnsi="Arial" w:cs="Arial"/>
          <w:sz w:val="24"/>
          <w:szCs w:val="24"/>
        </w:rPr>
        <w:t>clients</w:t>
      </w:r>
      <w:r w:rsidR="00DB7E6A" w:rsidRPr="009F7279">
        <w:rPr>
          <w:rFonts w:ascii="Arial" w:hAnsi="Arial" w:cs="Arial"/>
          <w:sz w:val="24"/>
          <w:szCs w:val="24"/>
        </w:rPr>
        <w:t xml:space="preserve"> </w:t>
      </w:r>
      <w:r w:rsidR="007202B8" w:rsidRPr="009F7279">
        <w:rPr>
          <w:rFonts w:ascii="Arial" w:hAnsi="Arial" w:cs="Arial"/>
          <w:sz w:val="24"/>
          <w:szCs w:val="24"/>
        </w:rPr>
        <w:t xml:space="preserve">you </w:t>
      </w:r>
      <w:r w:rsidR="00DB7E6A" w:rsidRPr="009F7279">
        <w:rPr>
          <w:rFonts w:ascii="Arial" w:hAnsi="Arial" w:cs="Arial"/>
          <w:sz w:val="24"/>
          <w:szCs w:val="24"/>
        </w:rPr>
        <w:t>work with</w:t>
      </w:r>
      <w:r w:rsidR="00110502" w:rsidRPr="009F7279">
        <w:rPr>
          <w:rFonts w:ascii="Arial" w:hAnsi="Arial" w:cs="Arial"/>
          <w:sz w:val="24"/>
          <w:szCs w:val="24"/>
        </w:rPr>
        <w:t>. The</w:t>
      </w:r>
      <w:r w:rsidR="007202B8" w:rsidRPr="009F7279">
        <w:rPr>
          <w:rFonts w:ascii="Arial" w:hAnsi="Arial" w:cs="Arial"/>
          <w:sz w:val="24"/>
          <w:szCs w:val="24"/>
        </w:rPr>
        <w:t xml:space="preserve"> best clients are those </w:t>
      </w:r>
      <w:r w:rsidR="005458C8" w:rsidRPr="009F7279">
        <w:rPr>
          <w:rFonts w:ascii="Arial" w:hAnsi="Arial" w:cs="Arial"/>
          <w:sz w:val="24"/>
          <w:szCs w:val="24"/>
        </w:rPr>
        <w:t>business</w:t>
      </w:r>
      <w:r w:rsidR="00110502" w:rsidRPr="009F7279">
        <w:rPr>
          <w:rFonts w:ascii="Arial" w:hAnsi="Arial" w:cs="Arial"/>
          <w:sz w:val="24"/>
          <w:szCs w:val="24"/>
        </w:rPr>
        <w:t>es that genuinely care about Indigenous issues</w:t>
      </w:r>
      <w:r w:rsidR="00A1084E" w:rsidRPr="009F7279">
        <w:rPr>
          <w:rFonts w:ascii="Arial" w:hAnsi="Arial" w:cs="Arial"/>
          <w:sz w:val="24"/>
          <w:szCs w:val="24"/>
        </w:rPr>
        <w:t xml:space="preserve">, are committed to doing the right thing </w:t>
      </w:r>
      <w:r w:rsidR="00110502" w:rsidRPr="009F7279">
        <w:rPr>
          <w:rFonts w:ascii="Arial" w:hAnsi="Arial" w:cs="Arial"/>
          <w:sz w:val="24"/>
          <w:szCs w:val="24"/>
        </w:rPr>
        <w:t xml:space="preserve">and that have a formal </w:t>
      </w:r>
      <w:r w:rsidR="005458C8" w:rsidRPr="009F7279">
        <w:rPr>
          <w:rFonts w:ascii="Arial" w:hAnsi="Arial" w:cs="Arial"/>
          <w:sz w:val="24"/>
          <w:szCs w:val="24"/>
        </w:rPr>
        <w:t xml:space="preserve">policy that says that they want to engage with </w:t>
      </w:r>
      <w:r w:rsidR="005879A7" w:rsidRPr="009F7279">
        <w:rPr>
          <w:rFonts w:ascii="Arial" w:hAnsi="Arial" w:cs="Arial"/>
          <w:sz w:val="24"/>
          <w:szCs w:val="24"/>
        </w:rPr>
        <w:t>I</w:t>
      </w:r>
      <w:r w:rsidR="005458C8" w:rsidRPr="009F7279">
        <w:rPr>
          <w:rFonts w:ascii="Arial" w:hAnsi="Arial" w:cs="Arial"/>
          <w:sz w:val="24"/>
          <w:szCs w:val="24"/>
        </w:rPr>
        <w:t>ndigenous businesses</w:t>
      </w:r>
      <w:r w:rsidR="00A1084E" w:rsidRPr="009F7279">
        <w:rPr>
          <w:rFonts w:ascii="Arial" w:hAnsi="Arial" w:cs="Arial"/>
          <w:sz w:val="24"/>
          <w:szCs w:val="24"/>
        </w:rPr>
        <w:t>. But</w:t>
      </w:r>
      <w:r w:rsidR="005458C8" w:rsidRPr="009F7279">
        <w:rPr>
          <w:rFonts w:ascii="Arial" w:hAnsi="Arial" w:cs="Arial"/>
          <w:sz w:val="24"/>
          <w:szCs w:val="24"/>
        </w:rPr>
        <w:t xml:space="preserve"> then you also need the champion within that business that's prepared to provide the support.</w:t>
      </w:r>
      <w:r w:rsidR="002109C3" w:rsidRPr="009F7279">
        <w:rPr>
          <w:rFonts w:ascii="Arial" w:hAnsi="Arial" w:cs="Arial"/>
          <w:sz w:val="24"/>
          <w:szCs w:val="24"/>
        </w:rPr>
        <w:t>:</w:t>
      </w:r>
    </w:p>
    <w:p w14:paraId="6F8A4EB6" w14:textId="77777777" w:rsidR="002109C3" w:rsidRPr="009F7279" w:rsidRDefault="002109C3" w:rsidP="002109C3">
      <w:pPr>
        <w:spacing w:after="0"/>
        <w:rPr>
          <w:rFonts w:ascii="Arial" w:hAnsi="Arial" w:cs="Arial"/>
          <w:sz w:val="24"/>
          <w:szCs w:val="24"/>
        </w:rPr>
      </w:pPr>
    </w:p>
    <w:p w14:paraId="06B678E2" w14:textId="27668734" w:rsidR="00EC1D30" w:rsidRPr="009F7279" w:rsidRDefault="007202B8" w:rsidP="007202B8">
      <w:pPr>
        <w:spacing w:after="0"/>
        <w:ind w:left="720"/>
        <w:rPr>
          <w:rFonts w:ascii="Arial" w:hAnsi="Arial" w:cs="Arial"/>
          <w:i/>
          <w:iCs/>
          <w:sz w:val="24"/>
          <w:szCs w:val="24"/>
        </w:rPr>
      </w:pPr>
      <w:r w:rsidRPr="009F7279">
        <w:rPr>
          <w:rFonts w:ascii="Arial" w:hAnsi="Arial" w:cs="Arial"/>
          <w:i/>
          <w:iCs/>
          <w:sz w:val="24"/>
          <w:szCs w:val="24"/>
        </w:rPr>
        <w:t>“</w:t>
      </w:r>
      <w:r w:rsidR="000953C2" w:rsidRPr="009F7279">
        <w:rPr>
          <w:rFonts w:ascii="Arial" w:hAnsi="Arial" w:cs="Arial"/>
          <w:i/>
          <w:iCs/>
          <w:sz w:val="24"/>
          <w:szCs w:val="24"/>
        </w:rPr>
        <w:t>The</w:t>
      </w:r>
      <w:r w:rsidR="005458C8" w:rsidRPr="009F7279">
        <w:rPr>
          <w:rFonts w:ascii="Arial" w:hAnsi="Arial" w:cs="Arial"/>
          <w:i/>
          <w:iCs/>
          <w:sz w:val="24"/>
          <w:szCs w:val="24"/>
        </w:rPr>
        <w:t xml:space="preserve"> government has done it very well, Department of </w:t>
      </w:r>
      <w:proofErr w:type="spellStart"/>
      <w:r w:rsidR="005458C8" w:rsidRPr="009F7279">
        <w:rPr>
          <w:rFonts w:ascii="Arial" w:hAnsi="Arial" w:cs="Arial"/>
          <w:i/>
          <w:iCs/>
          <w:sz w:val="24"/>
          <w:szCs w:val="24"/>
        </w:rPr>
        <w:t>Defen</w:t>
      </w:r>
      <w:r w:rsidR="002109C3" w:rsidRPr="009F7279">
        <w:rPr>
          <w:rFonts w:ascii="Arial" w:hAnsi="Arial" w:cs="Arial"/>
          <w:i/>
          <w:iCs/>
          <w:sz w:val="24"/>
          <w:szCs w:val="24"/>
        </w:rPr>
        <w:t>c</w:t>
      </w:r>
      <w:r w:rsidR="005458C8" w:rsidRPr="009F7279">
        <w:rPr>
          <w:rFonts w:ascii="Arial" w:hAnsi="Arial" w:cs="Arial"/>
          <w:i/>
          <w:iCs/>
          <w:sz w:val="24"/>
          <w:szCs w:val="24"/>
        </w:rPr>
        <w:t>e</w:t>
      </w:r>
      <w:proofErr w:type="spellEnd"/>
      <w:r w:rsidR="005458C8" w:rsidRPr="009F7279">
        <w:rPr>
          <w:rFonts w:ascii="Arial" w:hAnsi="Arial" w:cs="Arial"/>
          <w:i/>
          <w:iCs/>
          <w:sz w:val="24"/>
          <w:szCs w:val="24"/>
        </w:rPr>
        <w:t xml:space="preserve"> have been unbelievable, and continue to be unbelievable. And shout out to all</w:t>
      </w:r>
      <w:r w:rsidR="005879A7" w:rsidRPr="009F7279">
        <w:rPr>
          <w:rFonts w:ascii="Arial" w:hAnsi="Arial" w:cs="Arial"/>
          <w:i/>
          <w:iCs/>
          <w:sz w:val="24"/>
          <w:szCs w:val="24"/>
        </w:rPr>
        <w:t xml:space="preserve"> [those people in</w:t>
      </w:r>
      <w:r w:rsidR="005458C8" w:rsidRPr="009F7279">
        <w:rPr>
          <w:rFonts w:ascii="Arial" w:hAnsi="Arial" w:cs="Arial"/>
          <w:i/>
          <w:iCs/>
          <w:sz w:val="24"/>
          <w:szCs w:val="24"/>
        </w:rPr>
        <w:t xml:space="preserve"> </w:t>
      </w:r>
      <w:proofErr w:type="spellStart"/>
      <w:r w:rsidR="005458C8" w:rsidRPr="009F7279">
        <w:rPr>
          <w:rFonts w:ascii="Arial" w:hAnsi="Arial" w:cs="Arial"/>
          <w:i/>
          <w:iCs/>
          <w:sz w:val="24"/>
          <w:szCs w:val="24"/>
        </w:rPr>
        <w:t>defen</w:t>
      </w:r>
      <w:r w:rsidR="005879A7" w:rsidRPr="009F7279">
        <w:rPr>
          <w:rFonts w:ascii="Arial" w:hAnsi="Arial" w:cs="Arial"/>
          <w:i/>
          <w:iCs/>
          <w:sz w:val="24"/>
          <w:szCs w:val="24"/>
        </w:rPr>
        <w:t>c</w:t>
      </w:r>
      <w:r w:rsidR="005458C8" w:rsidRPr="009F7279">
        <w:rPr>
          <w:rFonts w:ascii="Arial" w:hAnsi="Arial" w:cs="Arial"/>
          <w:i/>
          <w:iCs/>
          <w:sz w:val="24"/>
          <w:szCs w:val="24"/>
        </w:rPr>
        <w:t>e</w:t>
      </w:r>
      <w:proofErr w:type="spellEnd"/>
      <w:r w:rsidR="005879A7" w:rsidRPr="009F7279">
        <w:rPr>
          <w:rFonts w:ascii="Arial" w:hAnsi="Arial" w:cs="Arial"/>
          <w:i/>
          <w:iCs/>
          <w:sz w:val="24"/>
          <w:szCs w:val="24"/>
        </w:rPr>
        <w:t>]</w:t>
      </w:r>
      <w:r w:rsidR="005458C8" w:rsidRPr="009F7279">
        <w:rPr>
          <w:rFonts w:ascii="Arial" w:hAnsi="Arial" w:cs="Arial"/>
          <w:i/>
          <w:iCs/>
          <w:sz w:val="24"/>
          <w:szCs w:val="24"/>
        </w:rPr>
        <w:t xml:space="preserve"> </w:t>
      </w:r>
      <w:proofErr w:type="gramStart"/>
      <w:r w:rsidR="005458C8" w:rsidRPr="009F7279">
        <w:rPr>
          <w:rFonts w:ascii="Arial" w:hAnsi="Arial" w:cs="Arial"/>
          <w:i/>
          <w:iCs/>
          <w:sz w:val="24"/>
          <w:szCs w:val="24"/>
        </w:rPr>
        <w:t>for  the</w:t>
      </w:r>
      <w:proofErr w:type="gramEnd"/>
      <w:r w:rsidR="005458C8" w:rsidRPr="009F7279">
        <w:rPr>
          <w:rFonts w:ascii="Arial" w:hAnsi="Arial" w:cs="Arial"/>
          <w:i/>
          <w:iCs/>
          <w:sz w:val="24"/>
          <w:szCs w:val="24"/>
        </w:rPr>
        <w:t xml:space="preserve"> opportunities they've provided to Bar</w:t>
      </w:r>
      <w:r w:rsidR="00B452A3" w:rsidRPr="009F7279">
        <w:rPr>
          <w:rFonts w:ascii="Arial" w:hAnsi="Arial" w:cs="Arial"/>
          <w:i/>
          <w:iCs/>
          <w:sz w:val="24"/>
          <w:szCs w:val="24"/>
        </w:rPr>
        <w:t>pa</w:t>
      </w:r>
      <w:r w:rsidR="005458C8" w:rsidRPr="009F7279">
        <w:rPr>
          <w:rFonts w:ascii="Arial" w:hAnsi="Arial" w:cs="Arial"/>
          <w:i/>
          <w:iCs/>
          <w:sz w:val="24"/>
          <w:szCs w:val="24"/>
        </w:rPr>
        <w:t xml:space="preserve">. </w:t>
      </w:r>
      <w:r w:rsidR="00756E36" w:rsidRPr="009F7279">
        <w:rPr>
          <w:rFonts w:ascii="Arial" w:hAnsi="Arial" w:cs="Arial"/>
          <w:i/>
          <w:iCs/>
          <w:sz w:val="24"/>
          <w:szCs w:val="24"/>
        </w:rPr>
        <w:t>B</w:t>
      </w:r>
      <w:r w:rsidR="005458C8" w:rsidRPr="009F7279">
        <w:rPr>
          <w:rFonts w:ascii="Arial" w:hAnsi="Arial" w:cs="Arial"/>
          <w:i/>
          <w:iCs/>
          <w:sz w:val="24"/>
          <w:szCs w:val="24"/>
        </w:rPr>
        <w:t xml:space="preserve">ut </w:t>
      </w:r>
      <w:r w:rsidR="00756E36" w:rsidRPr="009F7279">
        <w:rPr>
          <w:rFonts w:ascii="Arial" w:hAnsi="Arial" w:cs="Arial"/>
          <w:i/>
          <w:iCs/>
          <w:sz w:val="24"/>
          <w:szCs w:val="24"/>
        </w:rPr>
        <w:t xml:space="preserve">to </w:t>
      </w:r>
      <w:r w:rsidR="005458C8" w:rsidRPr="009F7279">
        <w:rPr>
          <w:rFonts w:ascii="Arial" w:hAnsi="Arial" w:cs="Arial"/>
          <w:i/>
          <w:iCs/>
          <w:sz w:val="24"/>
          <w:szCs w:val="24"/>
        </w:rPr>
        <w:t xml:space="preserve">all the other </w:t>
      </w:r>
      <w:r w:rsidR="005879A7" w:rsidRPr="009F7279">
        <w:rPr>
          <w:rFonts w:ascii="Arial" w:hAnsi="Arial" w:cs="Arial"/>
          <w:i/>
          <w:iCs/>
          <w:sz w:val="24"/>
          <w:szCs w:val="24"/>
        </w:rPr>
        <w:t>I</w:t>
      </w:r>
      <w:r w:rsidR="005458C8" w:rsidRPr="009F7279">
        <w:rPr>
          <w:rFonts w:ascii="Arial" w:hAnsi="Arial" w:cs="Arial"/>
          <w:i/>
          <w:iCs/>
          <w:sz w:val="24"/>
          <w:szCs w:val="24"/>
        </w:rPr>
        <w:t>ndigenous construction companies and supplies</w:t>
      </w:r>
      <w:r w:rsidRPr="009F7279">
        <w:rPr>
          <w:rFonts w:ascii="Arial" w:hAnsi="Arial" w:cs="Arial"/>
          <w:i/>
          <w:iCs/>
          <w:sz w:val="24"/>
          <w:szCs w:val="24"/>
        </w:rPr>
        <w:t>”</w:t>
      </w:r>
      <w:r w:rsidR="005458C8" w:rsidRPr="009F7279">
        <w:rPr>
          <w:rFonts w:ascii="Arial" w:hAnsi="Arial" w:cs="Arial"/>
          <w:i/>
          <w:iCs/>
          <w:sz w:val="24"/>
          <w:szCs w:val="24"/>
        </w:rPr>
        <w:t xml:space="preserve">. </w:t>
      </w:r>
      <w:r w:rsidR="00751CB3" w:rsidRPr="009F7279">
        <w:rPr>
          <w:rFonts w:ascii="Arial" w:hAnsi="Arial" w:cs="Arial"/>
          <w:i/>
          <w:iCs/>
          <w:sz w:val="24"/>
          <w:szCs w:val="24"/>
        </w:rPr>
        <w:t>(Michael Read)</w:t>
      </w:r>
    </w:p>
    <w:p w14:paraId="2148278E" w14:textId="77777777" w:rsidR="00EC1D30" w:rsidRPr="009F7279" w:rsidRDefault="00EC1D30">
      <w:pPr>
        <w:spacing w:after="0"/>
        <w:rPr>
          <w:rFonts w:ascii="Arial" w:hAnsi="Arial" w:cs="Arial"/>
          <w:sz w:val="24"/>
          <w:szCs w:val="24"/>
        </w:rPr>
      </w:pPr>
    </w:p>
    <w:p w14:paraId="66BD84E7" w14:textId="5FD6AF34" w:rsidR="002F0F31" w:rsidRPr="009F7279" w:rsidRDefault="00756E36">
      <w:pPr>
        <w:spacing w:after="0"/>
        <w:rPr>
          <w:rFonts w:ascii="Arial" w:hAnsi="Arial" w:cs="Arial"/>
          <w:sz w:val="24"/>
          <w:szCs w:val="24"/>
        </w:rPr>
      </w:pPr>
      <w:r w:rsidRPr="009F7279">
        <w:rPr>
          <w:rFonts w:ascii="Arial" w:hAnsi="Arial" w:cs="Arial"/>
          <w:sz w:val="24"/>
          <w:szCs w:val="24"/>
        </w:rPr>
        <w:t>4. H</w:t>
      </w:r>
      <w:r w:rsidR="00C36078" w:rsidRPr="009F7279">
        <w:rPr>
          <w:rFonts w:ascii="Arial" w:hAnsi="Arial" w:cs="Arial"/>
          <w:sz w:val="24"/>
          <w:szCs w:val="24"/>
        </w:rPr>
        <w:t xml:space="preserve">aving clear values and </w:t>
      </w:r>
      <w:r w:rsidR="002F0F31" w:rsidRPr="009F7279">
        <w:rPr>
          <w:rFonts w:ascii="Arial" w:hAnsi="Arial" w:cs="Arial"/>
          <w:sz w:val="24"/>
          <w:szCs w:val="24"/>
        </w:rPr>
        <w:t xml:space="preserve">living them through </w:t>
      </w:r>
      <w:r w:rsidR="00C36078" w:rsidRPr="009F7279">
        <w:rPr>
          <w:rFonts w:ascii="Arial" w:hAnsi="Arial" w:cs="Arial"/>
          <w:sz w:val="24"/>
          <w:szCs w:val="24"/>
        </w:rPr>
        <w:t>good leadership is critical.</w:t>
      </w:r>
    </w:p>
    <w:p w14:paraId="18E83C6D" w14:textId="77777777" w:rsidR="002F0F31" w:rsidRPr="009F7279" w:rsidRDefault="002F0F31">
      <w:pPr>
        <w:spacing w:after="0"/>
        <w:rPr>
          <w:rFonts w:ascii="Arial" w:hAnsi="Arial" w:cs="Arial"/>
          <w:sz w:val="24"/>
          <w:szCs w:val="24"/>
        </w:rPr>
      </w:pPr>
    </w:p>
    <w:p w14:paraId="07B926BC" w14:textId="2049AEEA" w:rsidR="00895440" w:rsidRPr="009F7279" w:rsidRDefault="002F0F31" w:rsidP="002670A3">
      <w:pPr>
        <w:spacing w:after="0"/>
        <w:ind w:left="720"/>
        <w:rPr>
          <w:rFonts w:ascii="Arial" w:hAnsi="Arial" w:cs="Arial"/>
          <w:sz w:val="24"/>
          <w:szCs w:val="24"/>
        </w:rPr>
      </w:pPr>
      <w:r w:rsidRPr="009F7279">
        <w:rPr>
          <w:rFonts w:ascii="Arial" w:hAnsi="Arial" w:cs="Arial"/>
          <w:i/>
          <w:iCs/>
          <w:sz w:val="24"/>
          <w:szCs w:val="24"/>
        </w:rPr>
        <w:t>“…</w:t>
      </w:r>
      <w:r w:rsidR="005458C8" w:rsidRPr="009F7279">
        <w:rPr>
          <w:rFonts w:ascii="Arial" w:hAnsi="Arial" w:cs="Arial"/>
          <w:i/>
          <w:iCs/>
          <w:sz w:val="24"/>
          <w:szCs w:val="24"/>
        </w:rPr>
        <w:t xml:space="preserve">our core value is empowering </w:t>
      </w:r>
      <w:r w:rsidR="00756E36" w:rsidRPr="009F7279">
        <w:rPr>
          <w:rFonts w:ascii="Arial" w:hAnsi="Arial" w:cs="Arial"/>
          <w:i/>
          <w:iCs/>
          <w:sz w:val="24"/>
          <w:szCs w:val="24"/>
        </w:rPr>
        <w:t>I</w:t>
      </w:r>
      <w:r w:rsidR="005458C8" w:rsidRPr="009F7279">
        <w:rPr>
          <w:rFonts w:ascii="Arial" w:hAnsi="Arial" w:cs="Arial"/>
          <w:i/>
          <w:iCs/>
          <w:sz w:val="24"/>
          <w:szCs w:val="24"/>
        </w:rPr>
        <w:t>ndigenous people and businesses through building Australia infrastructure</w:t>
      </w:r>
      <w:r w:rsidR="00E843CE" w:rsidRPr="009F7279">
        <w:rPr>
          <w:rFonts w:ascii="Arial" w:hAnsi="Arial" w:cs="Arial"/>
          <w:i/>
          <w:iCs/>
          <w:sz w:val="24"/>
          <w:szCs w:val="24"/>
        </w:rPr>
        <w:t>. G</w:t>
      </w:r>
      <w:r w:rsidR="005458C8" w:rsidRPr="009F7279">
        <w:rPr>
          <w:rFonts w:ascii="Arial" w:hAnsi="Arial" w:cs="Arial"/>
          <w:i/>
          <w:iCs/>
          <w:sz w:val="24"/>
          <w:szCs w:val="24"/>
        </w:rPr>
        <w:t>etting everyone on the journey</w:t>
      </w:r>
      <w:r w:rsidR="00E843CE" w:rsidRPr="009F7279">
        <w:rPr>
          <w:rFonts w:ascii="Arial" w:hAnsi="Arial" w:cs="Arial"/>
          <w:i/>
          <w:iCs/>
          <w:sz w:val="24"/>
          <w:szCs w:val="24"/>
        </w:rPr>
        <w:t xml:space="preserve"> is critical</w:t>
      </w:r>
      <w:r w:rsidR="005458C8" w:rsidRPr="009F7279">
        <w:rPr>
          <w:rFonts w:ascii="Arial" w:hAnsi="Arial" w:cs="Arial"/>
          <w:i/>
          <w:iCs/>
          <w:sz w:val="24"/>
          <w:szCs w:val="24"/>
        </w:rPr>
        <w:t xml:space="preserve">, everyone in the company </w:t>
      </w:r>
      <w:r w:rsidR="00E843CE" w:rsidRPr="009F7279">
        <w:rPr>
          <w:rFonts w:ascii="Arial" w:hAnsi="Arial" w:cs="Arial"/>
          <w:i/>
          <w:iCs/>
          <w:sz w:val="24"/>
          <w:szCs w:val="24"/>
        </w:rPr>
        <w:t xml:space="preserve">and in our </w:t>
      </w:r>
      <w:proofErr w:type="gramStart"/>
      <w:r w:rsidR="00E843CE" w:rsidRPr="009F7279">
        <w:rPr>
          <w:rFonts w:ascii="Arial" w:hAnsi="Arial" w:cs="Arial"/>
          <w:i/>
          <w:iCs/>
          <w:sz w:val="24"/>
          <w:szCs w:val="24"/>
        </w:rPr>
        <w:t>supply</w:t>
      </w:r>
      <w:proofErr w:type="gramEnd"/>
      <w:r w:rsidR="00E843CE" w:rsidRPr="009F7279">
        <w:rPr>
          <w:rFonts w:ascii="Arial" w:hAnsi="Arial" w:cs="Arial"/>
          <w:i/>
          <w:iCs/>
          <w:sz w:val="24"/>
          <w:szCs w:val="24"/>
        </w:rPr>
        <w:t xml:space="preserve"> chain </w:t>
      </w:r>
      <w:r w:rsidR="005458C8" w:rsidRPr="009F7279">
        <w:rPr>
          <w:rFonts w:ascii="Arial" w:hAnsi="Arial" w:cs="Arial"/>
          <w:i/>
          <w:iCs/>
          <w:sz w:val="24"/>
          <w:szCs w:val="24"/>
        </w:rPr>
        <w:t>needs to be on the same journey. And if that message is not coming through from the senior management down to the people on the ground, then you're not being successful</w:t>
      </w:r>
      <w:r w:rsidR="002049E9" w:rsidRPr="009F7279">
        <w:rPr>
          <w:rFonts w:ascii="Arial" w:hAnsi="Arial" w:cs="Arial"/>
          <w:i/>
          <w:iCs/>
          <w:sz w:val="24"/>
          <w:szCs w:val="24"/>
        </w:rPr>
        <w:t>.”</w:t>
      </w:r>
      <w:r w:rsidR="00751CB3" w:rsidRPr="009F7279">
        <w:rPr>
          <w:rFonts w:ascii="Arial" w:hAnsi="Arial" w:cs="Arial"/>
          <w:i/>
          <w:iCs/>
          <w:sz w:val="24"/>
          <w:szCs w:val="24"/>
        </w:rPr>
        <w:t xml:space="preserve"> </w:t>
      </w:r>
      <w:r w:rsidR="00756E36" w:rsidRPr="009F7279">
        <w:rPr>
          <w:rFonts w:ascii="Arial" w:hAnsi="Arial" w:cs="Arial"/>
          <w:i/>
          <w:iCs/>
          <w:sz w:val="24"/>
          <w:szCs w:val="24"/>
        </w:rPr>
        <w:t>Ruth De Rosa</w:t>
      </w:r>
    </w:p>
    <w:p w14:paraId="63E5A9BD" w14:textId="77777777" w:rsidR="00767860" w:rsidRPr="009F7279" w:rsidRDefault="00767860" w:rsidP="003A7959">
      <w:pPr>
        <w:spacing w:after="0"/>
        <w:rPr>
          <w:rFonts w:ascii="Arial" w:hAnsi="Arial" w:cs="Arial"/>
          <w:sz w:val="24"/>
          <w:szCs w:val="24"/>
        </w:rPr>
      </w:pPr>
    </w:p>
    <w:p w14:paraId="7C6FF7D9" w14:textId="1FED0BAD" w:rsidR="00EC1D30" w:rsidRPr="009F7279" w:rsidRDefault="00756E36" w:rsidP="003A7959">
      <w:pPr>
        <w:spacing w:after="0"/>
        <w:rPr>
          <w:rFonts w:ascii="Arial" w:hAnsi="Arial" w:cs="Arial"/>
          <w:i/>
          <w:iCs/>
          <w:sz w:val="24"/>
          <w:szCs w:val="24"/>
        </w:rPr>
      </w:pPr>
      <w:r w:rsidRPr="009F7279">
        <w:rPr>
          <w:rFonts w:ascii="Arial" w:hAnsi="Arial" w:cs="Arial"/>
          <w:sz w:val="24"/>
          <w:szCs w:val="24"/>
        </w:rPr>
        <w:t>5. I</w:t>
      </w:r>
      <w:r w:rsidR="008A79F0" w:rsidRPr="009F7279">
        <w:rPr>
          <w:rFonts w:ascii="Arial" w:hAnsi="Arial" w:cs="Arial"/>
          <w:sz w:val="24"/>
          <w:szCs w:val="24"/>
        </w:rPr>
        <w:t>t’s</w:t>
      </w:r>
      <w:r w:rsidR="001458B6" w:rsidRPr="009F7279">
        <w:rPr>
          <w:rFonts w:ascii="Arial" w:hAnsi="Arial" w:cs="Arial"/>
          <w:sz w:val="24"/>
          <w:szCs w:val="24"/>
        </w:rPr>
        <w:t xml:space="preserve"> important to </w:t>
      </w:r>
      <w:r w:rsidR="00D62CB9" w:rsidRPr="009F7279">
        <w:rPr>
          <w:rFonts w:ascii="Arial" w:hAnsi="Arial" w:cs="Arial"/>
          <w:sz w:val="24"/>
          <w:szCs w:val="24"/>
        </w:rPr>
        <w:t xml:space="preserve">understand and respond to local community needs and </w:t>
      </w:r>
      <w:r w:rsidR="00C1281B" w:rsidRPr="009F7279">
        <w:rPr>
          <w:rFonts w:ascii="Arial" w:hAnsi="Arial" w:cs="Arial"/>
          <w:sz w:val="24"/>
          <w:szCs w:val="24"/>
        </w:rPr>
        <w:t>priorities</w:t>
      </w:r>
      <w:r w:rsidR="00531DBB" w:rsidRPr="009F7279">
        <w:rPr>
          <w:rFonts w:ascii="Arial" w:hAnsi="Arial" w:cs="Arial"/>
          <w:sz w:val="24"/>
          <w:szCs w:val="24"/>
        </w:rPr>
        <w:t xml:space="preserve">. Barpa has engaged an Indigenous </w:t>
      </w:r>
      <w:r w:rsidR="00F43ADA" w:rsidRPr="009F7279">
        <w:rPr>
          <w:rFonts w:ascii="Arial" w:hAnsi="Arial" w:cs="Arial"/>
          <w:sz w:val="24"/>
          <w:szCs w:val="24"/>
        </w:rPr>
        <w:t>c</w:t>
      </w:r>
      <w:r w:rsidR="00531DBB" w:rsidRPr="009F7279">
        <w:rPr>
          <w:rFonts w:ascii="Arial" w:hAnsi="Arial" w:cs="Arial"/>
          <w:sz w:val="24"/>
          <w:szCs w:val="24"/>
        </w:rPr>
        <w:t>oordinator to do this</w:t>
      </w:r>
      <w:r w:rsidR="00BF498A" w:rsidRPr="009F7279">
        <w:rPr>
          <w:rFonts w:ascii="Arial" w:hAnsi="Arial" w:cs="Arial"/>
          <w:sz w:val="24"/>
          <w:szCs w:val="24"/>
        </w:rPr>
        <w:t xml:space="preserve"> and to educate and support the business at a project level to respond to these needs effectively and efficiently.</w:t>
      </w:r>
    </w:p>
    <w:p w14:paraId="6E844161" w14:textId="77777777" w:rsidR="00EC1D30" w:rsidRPr="009F7279" w:rsidRDefault="00EC1D30">
      <w:pPr>
        <w:spacing w:after="0"/>
        <w:rPr>
          <w:rFonts w:ascii="Arial" w:hAnsi="Arial" w:cs="Arial"/>
          <w:sz w:val="24"/>
          <w:szCs w:val="24"/>
        </w:rPr>
      </w:pPr>
    </w:p>
    <w:p w14:paraId="007E10B3" w14:textId="598AC8DE" w:rsidR="00F43ADA" w:rsidRPr="009F7279" w:rsidRDefault="001053F0" w:rsidP="00F16DED">
      <w:pPr>
        <w:spacing w:after="0"/>
        <w:ind w:left="720"/>
        <w:rPr>
          <w:rFonts w:ascii="Arial" w:hAnsi="Arial" w:cs="Arial"/>
          <w:i/>
          <w:iCs/>
          <w:sz w:val="24"/>
          <w:szCs w:val="24"/>
        </w:rPr>
      </w:pPr>
      <w:r w:rsidRPr="009F7279">
        <w:rPr>
          <w:rFonts w:ascii="Arial" w:hAnsi="Arial" w:cs="Arial"/>
          <w:i/>
          <w:iCs/>
          <w:sz w:val="24"/>
          <w:szCs w:val="24"/>
        </w:rPr>
        <w:t>“</w:t>
      </w:r>
      <w:r w:rsidR="005458C8" w:rsidRPr="009F7279">
        <w:rPr>
          <w:rFonts w:ascii="Arial" w:hAnsi="Arial" w:cs="Arial"/>
          <w:i/>
          <w:iCs/>
          <w:sz w:val="24"/>
          <w:szCs w:val="24"/>
        </w:rPr>
        <w:t xml:space="preserve">I'll contact the </w:t>
      </w:r>
      <w:r w:rsidR="00F43ADA" w:rsidRPr="009F7279">
        <w:rPr>
          <w:rFonts w:ascii="Arial" w:hAnsi="Arial" w:cs="Arial"/>
          <w:i/>
          <w:iCs/>
          <w:sz w:val="24"/>
          <w:szCs w:val="24"/>
        </w:rPr>
        <w:t>T</w:t>
      </w:r>
      <w:r w:rsidR="005458C8" w:rsidRPr="009F7279">
        <w:rPr>
          <w:rFonts w:ascii="Arial" w:hAnsi="Arial" w:cs="Arial"/>
          <w:i/>
          <w:iCs/>
          <w:sz w:val="24"/>
          <w:szCs w:val="24"/>
        </w:rPr>
        <w:t xml:space="preserve">raditional </w:t>
      </w:r>
      <w:r w:rsidR="00F43ADA" w:rsidRPr="009F7279">
        <w:rPr>
          <w:rFonts w:ascii="Arial" w:hAnsi="Arial" w:cs="Arial"/>
          <w:i/>
          <w:iCs/>
          <w:sz w:val="24"/>
          <w:szCs w:val="24"/>
        </w:rPr>
        <w:t>O</w:t>
      </w:r>
      <w:r w:rsidR="005458C8" w:rsidRPr="009F7279">
        <w:rPr>
          <w:rFonts w:ascii="Arial" w:hAnsi="Arial" w:cs="Arial"/>
          <w:i/>
          <w:iCs/>
          <w:sz w:val="24"/>
          <w:szCs w:val="24"/>
        </w:rPr>
        <w:t xml:space="preserve">wners for mobile working, which can have its difficulties as well. But from there, we start the relationship with the local mob. And that way, you know, they're aware of what we're doing, and how we're working on </w:t>
      </w:r>
      <w:r w:rsidR="00F43ADA" w:rsidRPr="009F7279">
        <w:rPr>
          <w:rFonts w:ascii="Arial" w:hAnsi="Arial" w:cs="Arial"/>
          <w:i/>
          <w:iCs/>
          <w:sz w:val="24"/>
          <w:szCs w:val="24"/>
        </w:rPr>
        <w:t>C</w:t>
      </w:r>
      <w:r w:rsidR="005458C8" w:rsidRPr="009F7279">
        <w:rPr>
          <w:rFonts w:ascii="Arial" w:hAnsi="Arial" w:cs="Arial"/>
          <w:i/>
          <w:iCs/>
          <w:sz w:val="24"/>
          <w:szCs w:val="24"/>
        </w:rPr>
        <w:t>ountry</w:t>
      </w:r>
      <w:r w:rsidR="001D1249" w:rsidRPr="009F7279">
        <w:rPr>
          <w:rFonts w:ascii="Arial" w:hAnsi="Arial" w:cs="Arial"/>
          <w:i/>
          <w:iCs/>
          <w:sz w:val="24"/>
          <w:szCs w:val="24"/>
        </w:rPr>
        <w:t>. It</w:t>
      </w:r>
      <w:r w:rsidR="00F43ADA" w:rsidRPr="009F7279">
        <w:rPr>
          <w:rFonts w:ascii="Arial" w:hAnsi="Arial" w:cs="Arial"/>
          <w:i/>
          <w:iCs/>
          <w:sz w:val="24"/>
          <w:szCs w:val="24"/>
        </w:rPr>
        <w:t>’</w:t>
      </w:r>
      <w:r w:rsidR="001D1249" w:rsidRPr="009F7279">
        <w:rPr>
          <w:rFonts w:ascii="Arial" w:hAnsi="Arial" w:cs="Arial"/>
          <w:i/>
          <w:iCs/>
          <w:sz w:val="24"/>
          <w:szCs w:val="24"/>
        </w:rPr>
        <w:t>s</w:t>
      </w:r>
      <w:r w:rsidR="005458C8" w:rsidRPr="009F7279">
        <w:rPr>
          <w:rFonts w:ascii="Arial" w:hAnsi="Arial" w:cs="Arial"/>
          <w:i/>
          <w:iCs/>
          <w:sz w:val="24"/>
          <w:szCs w:val="24"/>
        </w:rPr>
        <w:t xml:space="preserve"> the best way to tap into the top community because we can we work in some very remote areas</w:t>
      </w:r>
      <w:r w:rsidR="00767860" w:rsidRPr="009F7279">
        <w:rPr>
          <w:rFonts w:ascii="Arial" w:hAnsi="Arial" w:cs="Arial"/>
          <w:i/>
          <w:iCs/>
          <w:sz w:val="24"/>
          <w:szCs w:val="24"/>
        </w:rPr>
        <w:t xml:space="preserve">” </w:t>
      </w:r>
      <w:r w:rsidR="000953C2" w:rsidRPr="009F7279">
        <w:rPr>
          <w:rFonts w:ascii="Arial" w:hAnsi="Arial" w:cs="Arial"/>
          <w:i/>
          <w:iCs/>
          <w:sz w:val="24"/>
          <w:szCs w:val="24"/>
        </w:rPr>
        <w:t>Jordan Falla</w:t>
      </w:r>
    </w:p>
    <w:p w14:paraId="668CBA72" w14:textId="77777777" w:rsidR="00767860" w:rsidRPr="009F7279" w:rsidRDefault="00767860" w:rsidP="00F16DED">
      <w:pPr>
        <w:spacing w:after="0"/>
        <w:ind w:left="720"/>
        <w:rPr>
          <w:rFonts w:ascii="Arial" w:hAnsi="Arial" w:cs="Arial"/>
          <w:i/>
          <w:iCs/>
          <w:sz w:val="24"/>
          <w:szCs w:val="24"/>
        </w:rPr>
      </w:pPr>
    </w:p>
    <w:p w14:paraId="7EE963C8" w14:textId="7AA59A2A" w:rsidR="00F43ADA" w:rsidRPr="009F7279" w:rsidRDefault="005458C8" w:rsidP="00F16DED">
      <w:pPr>
        <w:spacing w:after="0"/>
        <w:ind w:left="720"/>
        <w:rPr>
          <w:rFonts w:ascii="Arial" w:hAnsi="Arial" w:cs="Arial"/>
          <w:i/>
          <w:iCs/>
          <w:sz w:val="24"/>
          <w:szCs w:val="24"/>
        </w:rPr>
      </w:pPr>
      <w:r w:rsidRPr="009F7279">
        <w:rPr>
          <w:rFonts w:ascii="Arial" w:hAnsi="Arial" w:cs="Arial"/>
          <w:i/>
          <w:iCs/>
          <w:sz w:val="24"/>
          <w:szCs w:val="24"/>
        </w:rPr>
        <w:t xml:space="preserve">I'll </w:t>
      </w:r>
      <w:r w:rsidR="001D1249" w:rsidRPr="009F7279">
        <w:rPr>
          <w:rFonts w:ascii="Arial" w:hAnsi="Arial" w:cs="Arial"/>
          <w:i/>
          <w:iCs/>
          <w:sz w:val="24"/>
          <w:szCs w:val="24"/>
        </w:rPr>
        <w:t xml:space="preserve">also </w:t>
      </w:r>
      <w:r w:rsidRPr="009F7279">
        <w:rPr>
          <w:rFonts w:ascii="Arial" w:hAnsi="Arial" w:cs="Arial"/>
          <w:i/>
          <w:iCs/>
          <w:sz w:val="24"/>
          <w:szCs w:val="24"/>
        </w:rPr>
        <w:t xml:space="preserve">discuss local </w:t>
      </w:r>
      <w:r w:rsidR="00F43ADA" w:rsidRPr="009F7279">
        <w:rPr>
          <w:rFonts w:ascii="Arial" w:hAnsi="Arial" w:cs="Arial"/>
          <w:i/>
          <w:iCs/>
          <w:sz w:val="24"/>
          <w:szCs w:val="24"/>
        </w:rPr>
        <w:t>I</w:t>
      </w:r>
      <w:r w:rsidRPr="009F7279">
        <w:rPr>
          <w:rFonts w:ascii="Arial" w:hAnsi="Arial" w:cs="Arial"/>
          <w:i/>
          <w:iCs/>
          <w:sz w:val="24"/>
          <w:szCs w:val="24"/>
        </w:rPr>
        <w:t>ndigenous businesses that we can engage with, and suppliers, because</w:t>
      </w:r>
      <w:r w:rsidR="00B543E5" w:rsidRPr="009F7279">
        <w:rPr>
          <w:rFonts w:ascii="Arial" w:hAnsi="Arial" w:cs="Arial"/>
          <w:i/>
          <w:iCs/>
          <w:sz w:val="24"/>
          <w:szCs w:val="24"/>
        </w:rPr>
        <w:t xml:space="preserve"> </w:t>
      </w:r>
      <w:r w:rsidRPr="009F7279">
        <w:rPr>
          <w:rFonts w:ascii="Arial" w:hAnsi="Arial" w:cs="Arial"/>
          <w:i/>
          <w:iCs/>
          <w:sz w:val="24"/>
          <w:szCs w:val="24"/>
        </w:rPr>
        <w:t xml:space="preserve">they might have better understandings of the employment agencies in the area, and some of them might work better with the local mob and things like that. I'll talk to them about the schools, the students in the area because we've got like a </w:t>
      </w:r>
      <w:proofErr w:type="gramStart"/>
      <w:r w:rsidR="00F43ADA" w:rsidRPr="009F7279">
        <w:rPr>
          <w:rFonts w:ascii="Arial" w:hAnsi="Arial" w:cs="Arial"/>
          <w:i/>
          <w:iCs/>
          <w:sz w:val="24"/>
          <w:szCs w:val="24"/>
        </w:rPr>
        <w:t>s</w:t>
      </w:r>
      <w:r w:rsidRPr="009F7279">
        <w:rPr>
          <w:rFonts w:ascii="Arial" w:hAnsi="Arial" w:cs="Arial"/>
          <w:i/>
          <w:iCs/>
          <w:sz w:val="24"/>
          <w:szCs w:val="24"/>
        </w:rPr>
        <w:t>chools</w:t>
      </w:r>
      <w:proofErr w:type="gramEnd"/>
      <w:r w:rsidRPr="009F7279">
        <w:rPr>
          <w:rFonts w:ascii="Arial" w:hAnsi="Arial" w:cs="Arial"/>
          <w:i/>
          <w:iCs/>
          <w:sz w:val="24"/>
          <w:szCs w:val="24"/>
        </w:rPr>
        <w:t xml:space="preserve"> program where we go out to </w:t>
      </w:r>
      <w:r w:rsidR="00C163D1" w:rsidRPr="009F7279">
        <w:rPr>
          <w:rFonts w:ascii="Arial" w:hAnsi="Arial" w:cs="Arial"/>
          <w:i/>
          <w:iCs/>
          <w:sz w:val="24"/>
          <w:szCs w:val="24"/>
        </w:rPr>
        <w:t xml:space="preserve">local </w:t>
      </w:r>
      <w:r w:rsidRPr="009F7279">
        <w:rPr>
          <w:rFonts w:ascii="Arial" w:hAnsi="Arial" w:cs="Arial"/>
          <w:i/>
          <w:iCs/>
          <w:sz w:val="24"/>
          <w:szCs w:val="24"/>
        </w:rPr>
        <w:t xml:space="preserve">schools </w:t>
      </w:r>
      <w:r w:rsidR="00C163D1" w:rsidRPr="009F7279">
        <w:rPr>
          <w:rFonts w:ascii="Arial" w:hAnsi="Arial" w:cs="Arial"/>
          <w:i/>
          <w:iCs/>
          <w:sz w:val="24"/>
          <w:szCs w:val="24"/>
        </w:rPr>
        <w:t xml:space="preserve">and </w:t>
      </w:r>
      <w:r w:rsidRPr="009F7279">
        <w:rPr>
          <w:rFonts w:ascii="Arial" w:hAnsi="Arial" w:cs="Arial"/>
          <w:i/>
          <w:iCs/>
          <w:sz w:val="24"/>
          <w:szCs w:val="24"/>
        </w:rPr>
        <w:t xml:space="preserve">have a chat to their </w:t>
      </w:r>
      <w:r w:rsidR="00F43ADA" w:rsidRPr="009F7279">
        <w:rPr>
          <w:rFonts w:ascii="Arial" w:hAnsi="Arial" w:cs="Arial"/>
          <w:i/>
          <w:iCs/>
          <w:sz w:val="24"/>
          <w:szCs w:val="24"/>
        </w:rPr>
        <w:t>I</w:t>
      </w:r>
      <w:r w:rsidRPr="009F7279">
        <w:rPr>
          <w:rFonts w:ascii="Arial" w:hAnsi="Arial" w:cs="Arial"/>
          <w:i/>
          <w:iCs/>
          <w:sz w:val="24"/>
          <w:szCs w:val="24"/>
        </w:rPr>
        <w:t>ndigenous students</w:t>
      </w:r>
      <w:r w:rsidR="00F43ADA" w:rsidRPr="009F7279">
        <w:rPr>
          <w:rFonts w:ascii="Arial" w:hAnsi="Arial" w:cs="Arial"/>
          <w:i/>
          <w:iCs/>
          <w:sz w:val="24"/>
          <w:szCs w:val="24"/>
        </w:rPr>
        <w:t>.</w:t>
      </w:r>
    </w:p>
    <w:p w14:paraId="739ECAEA" w14:textId="4FAB72CE" w:rsidR="00EC1D30" w:rsidRPr="009F7279" w:rsidRDefault="005458C8" w:rsidP="00F16DED">
      <w:pPr>
        <w:spacing w:after="0"/>
        <w:ind w:left="720"/>
        <w:rPr>
          <w:rFonts w:ascii="Arial" w:hAnsi="Arial" w:cs="Arial"/>
          <w:i/>
          <w:iCs/>
          <w:sz w:val="24"/>
          <w:szCs w:val="24"/>
        </w:rPr>
      </w:pPr>
      <w:r w:rsidRPr="009F7279">
        <w:rPr>
          <w:rFonts w:ascii="Arial" w:hAnsi="Arial" w:cs="Arial"/>
          <w:i/>
          <w:iCs/>
          <w:sz w:val="24"/>
          <w:szCs w:val="24"/>
        </w:rPr>
        <w:t>I don't think any kid under the age of 18 has any idea</w:t>
      </w:r>
      <w:r w:rsidR="003A3ABB" w:rsidRPr="009F7279">
        <w:rPr>
          <w:rFonts w:ascii="Arial" w:hAnsi="Arial" w:cs="Arial"/>
          <w:i/>
          <w:iCs/>
          <w:sz w:val="24"/>
          <w:szCs w:val="24"/>
        </w:rPr>
        <w:t xml:space="preserve"> about the industry and </w:t>
      </w:r>
      <w:r w:rsidRPr="009F7279">
        <w:rPr>
          <w:rFonts w:ascii="Arial" w:hAnsi="Arial" w:cs="Arial"/>
          <w:i/>
          <w:iCs/>
          <w:sz w:val="24"/>
          <w:szCs w:val="24"/>
        </w:rPr>
        <w:t xml:space="preserve">the </w:t>
      </w:r>
      <w:r w:rsidR="003A3ABB" w:rsidRPr="009F7279">
        <w:rPr>
          <w:rFonts w:ascii="Arial" w:hAnsi="Arial" w:cs="Arial"/>
          <w:i/>
          <w:iCs/>
          <w:sz w:val="24"/>
          <w:szCs w:val="24"/>
        </w:rPr>
        <w:t xml:space="preserve">employment </w:t>
      </w:r>
      <w:r w:rsidRPr="009F7279">
        <w:rPr>
          <w:rFonts w:ascii="Arial" w:hAnsi="Arial" w:cs="Arial"/>
          <w:i/>
          <w:iCs/>
          <w:sz w:val="24"/>
          <w:szCs w:val="24"/>
        </w:rPr>
        <w:t>pathways that we have in Bar</w:t>
      </w:r>
      <w:r w:rsidR="00F43ADA" w:rsidRPr="009F7279">
        <w:rPr>
          <w:rFonts w:ascii="Arial" w:hAnsi="Arial" w:cs="Arial"/>
          <w:i/>
          <w:iCs/>
          <w:sz w:val="24"/>
          <w:szCs w:val="24"/>
        </w:rPr>
        <w:t>pa</w:t>
      </w:r>
      <w:r w:rsidRPr="009F7279">
        <w:rPr>
          <w:rFonts w:ascii="Arial" w:hAnsi="Arial" w:cs="Arial"/>
          <w:i/>
          <w:iCs/>
          <w:sz w:val="24"/>
          <w:szCs w:val="24"/>
        </w:rPr>
        <w:t>. And then we go out and do volunteering, or support</w:t>
      </w:r>
      <w:r w:rsidR="00F43ADA" w:rsidRPr="009F7279">
        <w:rPr>
          <w:rFonts w:ascii="Arial" w:hAnsi="Arial" w:cs="Arial"/>
          <w:i/>
          <w:iCs/>
          <w:sz w:val="24"/>
          <w:szCs w:val="24"/>
        </w:rPr>
        <w:t xml:space="preserve"> [work]</w:t>
      </w:r>
      <w:r w:rsidRPr="009F7279">
        <w:rPr>
          <w:rFonts w:ascii="Arial" w:hAnsi="Arial" w:cs="Arial"/>
          <w:i/>
          <w:iCs/>
          <w:sz w:val="24"/>
          <w:szCs w:val="24"/>
        </w:rPr>
        <w:t xml:space="preserve">, like local, small </w:t>
      </w:r>
      <w:r w:rsidR="00C75B30" w:rsidRPr="009F7279">
        <w:rPr>
          <w:rFonts w:ascii="Arial" w:hAnsi="Arial" w:cs="Arial"/>
          <w:i/>
          <w:iCs/>
          <w:sz w:val="24"/>
          <w:szCs w:val="24"/>
        </w:rPr>
        <w:t>I</w:t>
      </w:r>
      <w:r w:rsidRPr="009F7279">
        <w:rPr>
          <w:rFonts w:ascii="Arial" w:hAnsi="Arial" w:cs="Arial"/>
          <w:i/>
          <w:iCs/>
          <w:sz w:val="24"/>
          <w:szCs w:val="24"/>
        </w:rPr>
        <w:t xml:space="preserve">ndigenous folks </w:t>
      </w:r>
      <w:r w:rsidR="00F16DED" w:rsidRPr="009F7279">
        <w:rPr>
          <w:rFonts w:ascii="Arial" w:hAnsi="Arial" w:cs="Arial"/>
          <w:i/>
          <w:iCs/>
          <w:sz w:val="24"/>
          <w:szCs w:val="24"/>
        </w:rPr>
        <w:t xml:space="preserve">and </w:t>
      </w:r>
      <w:proofErr w:type="spellStart"/>
      <w:r w:rsidR="00F16DED" w:rsidRPr="009F7279">
        <w:rPr>
          <w:rFonts w:ascii="Arial" w:hAnsi="Arial" w:cs="Arial"/>
          <w:i/>
          <w:iCs/>
          <w:sz w:val="24"/>
          <w:szCs w:val="24"/>
        </w:rPr>
        <w:t>organisations</w:t>
      </w:r>
      <w:proofErr w:type="spellEnd"/>
      <w:r w:rsidR="00F16DED" w:rsidRPr="009F7279">
        <w:rPr>
          <w:rFonts w:ascii="Arial" w:hAnsi="Arial" w:cs="Arial"/>
          <w:i/>
          <w:iCs/>
          <w:sz w:val="24"/>
          <w:szCs w:val="24"/>
        </w:rPr>
        <w:t>.</w:t>
      </w:r>
      <w:r w:rsidRPr="009F7279">
        <w:rPr>
          <w:rFonts w:ascii="Arial" w:hAnsi="Arial" w:cs="Arial"/>
          <w:i/>
          <w:iCs/>
          <w:sz w:val="24"/>
          <w:szCs w:val="24"/>
        </w:rPr>
        <w:t xml:space="preserve"> In Victoria</w:t>
      </w:r>
      <w:r w:rsidR="00F16DED" w:rsidRPr="009F7279">
        <w:rPr>
          <w:rFonts w:ascii="Arial" w:hAnsi="Arial" w:cs="Arial"/>
          <w:i/>
          <w:iCs/>
          <w:sz w:val="24"/>
          <w:szCs w:val="24"/>
        </w:rPr>
        <w:t xml:space="preserve"> for </w:t>
      </w:r>
      <w:r w:rsidR="00F16DED" w:rsidRPr="009F7279">
        <w:rPr>
          <w:rFonts w:ascii="Arial" w:hAnsi="Arial" w:cs="Arial"/>
          <w:i/>
          <w:iCs/>
          <w:sz w:val="24"/>
          <w:szCs w:val="24"/>
        </w:rPr>
        <w:lastRenderedPageBreak/>
        <w:t>example</w:t>
      </w:r>
      <w:r w:rsidRPr="009F7279">
        <w:rPr>
          <w:rFonts w:ascii="Arial" w:hAnsi="Arial" w:cs="Arial"/>
          <w:i/>
          <w:iCs/>
          <w:sz w:val="24"/>
          <w:szCs w:val="24"/>
        </w:rPr>
        <w:t>, we did a fire pit, like a yarning circle for the Aboriginal health services</w:t>
      </w:r>
      <w:r w:rsidR="00F16DED" w:rsidRPr="009F7279">
        <w:rPr>
          <w:rFonts w:ascii="Arial" w:hAnsi="Arial" w:cs="Arial"/>
          <w:i/>
          <w:iCs/>
          <w:sz w:val="24"/>
          <w:szCs w:val="24"/>
        </w:rPr>
        <w:t>”</w:t>
      </w:r>
      <w:r w:rsidRPr="009F7279">
        <w:rPr>
          <w:rFonts w:ascii="Arial" w:hAnsi="Arial" w:cs="Arial"/>
          <w:i/>
          <w:iCs/>
          <w:sz w:val="24"/>
          <w:szCs w:val="24"/>
        </w:rPr>
        <w:t xml:space="preserve">. </w:t>
      </w:r>
      <w:r w:rsidR="000953C2" w:rsidRPr="009F7279">
        <w:rPr>
          <w:rFonts w:ascii="Arial" w:hAnsi="Arial" w:cs="Arial"/>
          <w:i/>
          <w:iCs/>
          <w:sz w:val="24"/>
          <w:szCs w:val="24"/>
        </w:rPr>
        <w:t>Jordan Falla</w:t>
      </w:r>
    </w:p>
    <w:p w14:paraId="75B0C420" w14:textId="77777777" w:rsidR="00C1281B" w:rsidRPr="009F7279" w:rsidRDefault="00C1281B">
      <w:pPr>
        <w:spacing w:after="0"/>
        <w:rPr>
          <w:rFonts w:ascii="Arial" w:hAnsi="Arial" w:cs="Arial"/>
          <w:sz w:val="24"/>
          <w:szCs w:val="24"/>
        </w:rPr>
      </w:pPr>
    </w:p>
    <w:p w14:paraId="4F2FF9AE" w14:textId="3FA1720F" w:rsidR="00C1281B" w:rsidRPr="009F7279" w:rsidRDefault="00A9641A" w:rsidP="00C1281B">
      <w:pPr>
        <w:spacing w:after="0"/>
        <w:rPr>
          <w:rFonts w:ascii="Arial" w:hAnsi="Arial" w:cs="Arial"/>
          <w:sz w:val="24"/>
          <w:szCs w:val="24"/>
        </w:rPr>
      </w:pPr>
      <w:r w:rsidRPr="009F7279">
        <w:rPr>
          <w:rFonts w:ascii="Arial" w:hAnsi="Arial" w:cs="Arial"/>
          <w:sz w:val="24"/>
          <w:szCs w:val="24"/>
        </w:rPr>
        <w:t>6.</w:t>
      </w:r>
      <w:r w:rsidR="00C1281B" w:rsidRPr="009F7279">
        <w:rPr>
          <w:rFonts w:ascii="Arial" w:hAnsi="Arial" w:cs="Arial"/>
          <w:sz w:val="24"/>
          <w:szCs w:val="24"/>
        </w:rPr>
        <w:t xml:space="preserve"> </w:t>
      </w:r>
      <w:r w:rsidRPr="009F7279">
        <w:rPr>
          <w:rFonts w:ascii="Arial" w:hAnsi="Arial" w:cs="Arial"/>
          <w:sz w:val="24"/>
          <w:szCs w:val="24"/>
        </w:rPr>
        <w:t>I</w:t>
      </w:r>
      <w:r w:rsidR="008A79F0" w:rsidRPr="009F7279">
        <w:rPr>
          <w:rFonts w:ascii="Arial" w:hAnsi="Arial" w:cs="Arial"/>
          <w:sz w:val="24"/>
          <w:szCs w:val="24"/>
        </w:rPr>
        <w:t xml:space="preserve">t is critical </w:t>
      </w:r>
      <w:r w:rsidR="00C1281B" w:rsidRPr="009F7279">
        <w:rPr>
          <w:rFonts w:ascii="Arial" w:hAnsi="Arial" w:cs="Arial"/>
          <w:sz w:val="24"/>
          <w:szCs w:val="24"/>
        </w:rPr>
        <w:t xml:space="preserve">to monitor, measure and communicate your social impact effectively to the right stakeholders, internally and externally. Different stakeholders respond to different types of messages about social </w:t>
      </w:r>
      <w:proofErr w:type="gramStart"/>
      <w:r w:rsidR="00C1281B" w:rsidRPr="009F7279">
        <w:rPr>
          <w:rFonts w:ascii="Arial" w:hAnsi="Arial" w:cs="Arial"/>
          <w:sz w:val="24"/>
          <w:szCs w:val="24"/>
        </w:rPr>
        <w:t>impact</w:t>
      </w:r>
      <w:proofErr w:type="gramEnd"/>
      <w:r w:rsidR="00C1281B" w:rsidRPr="009F7279">
        <w:rPr>
          <w:rFonts w:ascii="Arial" w:hAnsi="Arial" w:cs="Arial"/>
          <w:sz w:val="24"/>
          <w:szCs w:val="24"/>
        </w:rPr>
        <w:t xml:space="preserve"> and it is important to communicate the right message in the right way to the right stakeholders. This typically involves a combination of quantitative and qualitative messages and going beyond a compliance mindset in responding to community needs to exceed the minimum of what is required by Indigenous procurement policies.</w:t>
      </w:r>
    </w:p>
    <w:p w14:paraId="7E8A71C8" w14:textId="77777777" w:rsidR="00C1281B" w:rsidRPr="009F7279" w:rsidRDefault="00C1281B" w:rsidP="00C1281B">
      <w:pPr>
        <w:spacing w:after="0"/>
        <w:rPr>
          <w:rFonts w:ascii="Arial" w:hAnsi="Arial" w:cs="Arial"/>
          <w:sz w:val="24"/>
          <w:szCs w:val="24"/>
        </w:rPr>
      </w:pPr>
    </w:p>
    <w:p w14:paraId="41783DC1" w14:textId="5E063CBD" w:rsidR="00767860" w:rsidRPr="009F7279" w:rsidRDefault="00C1281B" w:rsidP="00E6753E">
      <w:pPr>
        <w:spacing w:after="0"/>
        <w:ind w:left="720"/>
        <w:rPr>
          <w:rFonts w:ascii="Arial" w:hAnsi="Arial" w:cs="Arial"/>
          <w:i/>
          <w:iCs/>
          <w:sz w:val="24"/>
          <w:szCs w:val="24"/>
        </w:rPr>
      </w:pPr>
      <w:r w:rsidRPr="009F7279">
        <w:rPr>
          <w:rFonts w:ascii="Arial" w:hAnsi="Arial" w:cs="Arial"/>
          <w:i/>
          <w:iCs/>
          <w:sz w:val="24"/>
          <w:szCs w:val="24"/>
        </w:rPr>
        <w:t>“</w:t>
      </w:r>
      <w:r w:rsidR="006A1B0F" w:rsidRPr="009F7279">
        <w:rPr>
          <w:rFonts w:ascii="Arial" w:hAnsi="Arial" w:cs="Arial"/>
          <w:i/>
          <w:iCs/>
          <w:sz w:val="24"/>
          <w:szCs w:val="24"/>
        </w:rPr>
        <w:t xml:space="preserve">We put </w:t>
      </w:r>
      <w:r w:rsidR="00F45BE7" w:rsidRPr="009F7279">
        <w:rPr>
          <w:rFonts w:ascii="Arial" w:hAnsi="Arial" w:cs="Arial"/>
          <w:i/>
          <w:iCs/>
          <w:sz w:val="24"/>
          <w:szCs w:val="24"/>
        </w:rPr>
        <w:t>I</w:t>
      </w:r>
      <w:r w:rsidR="006A1B0F" w:rsidRPr="009F7279">
        <w:rPr>
          <w:rFonts w:ascii="Arial" w:hAnsi="Arial" w:cs="Arial"/>
          <w:i/>
          <w:iCs/>
          <w:sz w:val="24"/>
          <w:szCs w:val="24"/>
        </w:rPr>
        <w:t>ndigenous procurement plans into our tenders and they will often talk about the statistics and have some case studies</w:t>
      </w:r>
      <w:r w:rsidR="009F7279" w:rsidRPr="009F7279">
        <w:rPr>
          <w:rFonts w:ascii="Arial" w:hAnsi="Arial" w:cs="Arial"/>
          <w:i/>
          <w:iCs/>
          <w:sz w:val="24"/>
          <w:szCs w:val="24"/>
        </w:rPr>
        <w:t>”</w:t>
      </w:r>
      <w:r w:rsidR="006A1B0F" w:rsidRPr="009F7279">
        <w:rPr>
          <w:rFonts w:ascii="Arial" w:hAnsi="Arial" w:cs="Arial"/>
          <w:i/>
          <w:iCs/>
          <w:sz w:val="24"/>
          <w:szCs w:val="24"/>
        </w:rPr>
        <w:t xml:space="preserve">. </w:t>
      </w:r>
      <w:r w:rsidR="000953C2" w:rsidRPr="009F7279">
        <w:rPr>
          <w:rFonts w:ascii="Arial" w:hAnsi="Arial" w:cs="Arial"/>
          <w:i/>
          <w:iCs/>
          <w:sz w:val="24"/>
          <w:szCs w:val="24"/>
        </w:rPr>
        <w:t>Michael Read</w:t>
      </w:r>
    </w:p>
    <w:p w14:paraId="5F872DAB" w14:textId="5CAC4063" w:rsidR="00F45BE7" w:rsidRPr="009F7279" w:rsidRDefault="00F45BE7" w:rsidP="00E6753E">
      <w:pPr>
        <w:spacing w:after="0"/>
        <w:ind w:left="720"/>
        <w:rPr>
          <w:rFonts w:ascii="Arial" w:hAnsi="Arial" w:cs="Arial"/>
          <w:i/>
          <w:iCs/>
          <w:sz w:val="24"/>
          <w:szCs w:val="24"/>
        </w:rPr>
      </w:pPr>
    </w:p>
    <w:p w14:paraId="62D88141" w14:textId="489443BD" w:rsidR="00767860" w:rsidRPr="009F7279" w:rsidRDefault="00F45BE7" w:rsidP="00E6753E">
      <w:pPr>
        <w:spacing w:after="0"/>
        <w:ind w:left="720"/>
        <w:rPr>
          <w:rFonts w:ascii="Arial" w:hAnsi="Arial" w:cs="Arial"/>
          <w:i/>
          <w:iCs/>
          <w:sz w:val="24"/>
          <w:szCs w:val="24"/>
        </w:rPr>
      </w:pPr>
      <w:r w:rsidRPr="009F7279">
        <w:rPr>
          <w:rFonts w:ascii="Arial" w:hAnsi="Arial" w:cs="Arial"/>
          <w:i/>
          <w:iCs/>
          <w:sz w:val="24"/>
          <w:szCs w:val="24"/>
        </w:rPr>
        <w:t>“</w:t>
      </w:r>
      <w:r w:rsidR="006A1B0F" w:rsidRPr="009F7279">
        <w:rPr>
          <w:rFonts w:ascii="Arial" w:hAnsi="Arial" w:cs="Arial"/>
          <w:i/>
          <w:iCs/>
          <w:sz w:val="24"/>
          <w:szCs w:val="24"/>
        </w:rPr>
        <w:t>B</w:t>
      </w:r>
      <w:r w:rsidR="00C1281B" w:rsidRPr="009F7279">
        <w:rPr>
          <w:rFonts w:ascii="Arial" w:hAnsi="Arial" w:cs="Arial"/>
          <w:i/>
          <w:iCs/>
          <w:sz w:val="24"/>
          <w:szCs w:val="24"/>
        </w:rPr>
        <w:t xml:space="preserve">y default, we do quarterly reporting for the </w:t>
      </w:r>
      <w:r w:rsidRPr="009F7279">
        <w:rPr>
          <w:rFonts w:ascii="Arial" w:hAnsi="Arial" w:cs="Arial"/>
          <w:i/>
          <w:iCs/>
          <w:sz w:val="24"/>
          <w:szCs w:val="24"/>
        </w:rPr>
        <w:t>I</w:t>
      </w:r>
      <w:r w:rsidR="00C1281B" w:rsidRPr="009F7279">
        <w:rPr>
          <w:rFonts w:ascii="Arial" w:hAnsi="Arial" w:cs="Arial"/>
          <w:i/>
          <w:iCs/>
          <w:sz w:val="24"/>
          <w:szCs w:val="24"/>
        </w:rPr>
        <w:t>ndigenous procurement policy</w:t>
      </w:r>
      <w:r w:rsidRPr="009F7279">
        <w:rPr>
          <w:rFonts w:ascii="Arial" w:hAnsi="Arial" w:cs="Arial"/>
          <w:i/>
          <w:iCs/>
          <w:sz w:val="24"/>
          <w:szCs w:val="24"/>
        </w:rPr>
        <w:t xml:space="preserve"> – </w:t>
      </w:r>
      <w:r w:rsidR="00C1281B" w:rsidRPr="009F7279">
        <w:rPr>
          <w:rFonts w:ascii="Arial" w:hAnsi="Arial" w:cs="Arial"/>
          <w:i/>
          <w:iCs/>
          <w:sz w:val="24"/>
          <w:szCs w:val="24"/>
        </w:rPr>
        <w:t xml:space="preserve">it's mandatory for us to do as a business. What we do is then, at a more granular level, </w:t>
      </w:r>
      <w:r w:rsidRPr="009F7279">
        <w:rPr>
          <w:rFonts w:ascii="Arial" w:hAnsi="Arial" w:cs="Arial"/>
          <w:i/>
          <w:iCs/>
          <w:sz w:val="24"/>
          <w:szCs w:val="24"/>
        </w:rPr>
        <w:t xml:space="preserve">is that </w:t>
      </w:r>
      <w:proofErr w:type="gramStart"/>
      <w:r w:rsidR="00C1281B" w:rsidRPr="009F7279">
        <w:rPr>
          <w:rFonts w:ascii="Arial" w:hAnsi="Arial" w:cs="Arial"/>
          <w:i/>
          <w:iCs/>
          <w:sz w:val="24"/>
          <w:szCs w:val="24"/>
        </w:rPr>
        <w:t>all of</w:t>
      </w:r>
      <w:proofErr w:type="gramEnd"/>
      <w:r w:rsidR="00C1281B" w:rsidRPr="009F7279">
        <w:rPr>
          <w:rFonts w:ascii="Arial" w:hAnsi="Arial" w:cs="Arial"/>
          <w:i/>
          <w:iCs/>
          <w:sz w:val="24"/>
          <w:szCs w:val="24"/>
        </w:rPr>
        <w:t xml:space="preserve"> our project teams have a monthly report that they produce</w:t>
      </w:r>
      <w:r w:rsidRPr="009F7279">
        <w:rPr>
          <w:rFonts w:ascii="Arial" w:hAnsi="Arial" w:cs="Arial"/>
          <w:i/>
          <w:iCs/>
          <w:sz w:val="24"/>
          <w:szCs w:val="24"/>
        </w:rPr>
        <w:t xml:space="preserve"> with their </w:t>
      </w:r>
      <w:r w:rsidR="00C1281B" w:rsidRPr="009F7279">
        <w:rPr>
          <w:rFonts w:ascii="Arial" w:hAnsi="Arial" w:cs="Arial"/>
          <w:i/>
          <w:iCs/>
          <w:sz w:val="24"/>
          <w:szCs w:val="24"/>
        </w:rPr>
        <w:t xml:space="preserve">own internal targets. </w:t>
      </w:r>
      <w:proofErr w:type="gramStart"/>
      <w:r w:rsidR="00C1281B" w:rsidRPr="009F7279">
        <w:rPr>
          <w:rFonts w:ascii="Arial" w:hAnsi="Arial" w:cs="Arial"/>
          <w:i/>
          <w:iCs/>
          <w:sz w:val="24"/>
          <w:szCs w:val="24"/>
        </w:rPr>
        <w:t>So</w:t>
      </w:r>
      <w:proofErr w:type="gramEnd"/>
      <w:r w:rsidR="00C1281B" w:rsidRPr="009F7279">
        <w:rPr>
          <w:rFonts w:ascii="Arial" w:hAnsi="Arial" w:cs="Arial"/>
          <w:i/>
          <w:iCs/>
          <w:sz w:val="24"/>
          <w:szCs w:val="24"/>
        </w:rPr>
        <w:t xml:space="preserve"> for example, government requires us to have 3</w:t>
      </w:r>
      <w:r w:rsidRPr="009F7279">
        <w:rPr>
          <w:rFonts w:ascii="Arial" w:hAnsi="Arial" w:cs="Arial"/>
          <w:i/>
          <w:iCs/>
          <w:sz w:val="24"/>
          <w:szCs w:val="24"/>
        </w:rPr>
        <w:t xml:space="preserve"> per cent</w:t>
      </w:r>
      <w:r w:rsidR="00C1281B" w:rsidRPr="009F7279">
        <w:rPr>
          <w:rFonts w:ascii="Arial" w:hAnsi="Arial" w:cs="Arial"/>
          <w:i/>
          <w:iCs/>
          <w:sz w:val="24"/>
          <w:szCs w:val="24"/>
        </w:rPr>
        <w:t>, mandatory, the teams will, at a minimum, do 4</w:t>
      </w:r>
      <w:r w:rsidRPr="009F7279">
        <w:rPr>
          <w:rFonts w:ascii="Arial" w:hAnsi="Arial" w:cs="Arial"/>
          <w:i/>
          <w:iCs/>
          <w:sz w:val="24"/>
          <w:szCs w:val="24"/>
        </w:rPr>
        <w:t xml:space="preserve"> per cent</w:t>
      </w:r>
      <w:r w:rsidR="00C1281B" w:rsidRPr="009F7279">
        <w:rPr>
          <w:rFonts w:ascii="Arial" w:hAnsi="Arial" w:cs="Arial"/>
          <w:i/>
          <w:iCs/>
          <w:sz w:val="24"/>
          <w:szCs w:val="24"/>
        </w:rPr>
        <w:t xml:space="preserve"> If they see more opportunities, more indigenous businesses in the location that they are building in, then they will have a higher target</w:t>
      </w:r>
      <w:r w:rsidR="00767860" w:rsidRPr="009F7279">
        <w:rPr>
          <w:rFonts w:ascii="Arial" w:hAnsi="Arial" w:cs="Arial"/>
          <w:i/>
          <w:iCs/>
          <w:sz w:val="24"/>
          <w:szCs w:val="24"/>
        </w:rPr>
        <w:t xml:space="preserve">” </w:t>
      </w:r>
      <w:r w:rsidR="000953C2" w:rsidRPr="009F7279">
        <w:rPr>
          <w:rFonts w:ascii="Arial" w:hAnsi="Arial" w:cs="Arial"/>
          <w:i/>
          <w:iCs/>
          <w:sz w:val="24"/>
          <w:szCs w:val="24"/>
        </w:rPr>
        <w:t>Ruth De Rosa</w:t>
      </w:r>
    </w:p>
    <w:p w14:paraId="392B2B11" w14:textId="572EEFCE" w:rsidR="00D73A5B" w:rsidRPr="009F7279" w:rsidRDefault="00D73A5B" w:rsidP="00E6753E">
      <w:pPr>
        <w:spacing w:after="0"/>
        <w:ind w:left="720"/>
        <w:rPr>
          <w:rFonts w:ascii="Arial" w:hAnsi="Arial" w:cs="Arial"/>
          <w:i/>
          <w:iCs/>
          <w:sz w:val="24"/>
          <w:szCs w:val="24"/>
        </w:rPr>
      </w:pPr>
    </w:p>
    <w:p w14:paraId="203C033D" w14:textId="657A30C3" w:rsidR="00C1281B" w:rsidRPr="009F7279" w:rsidRDefault="00C1281B" w:rsidP="00E6753E">
      <w:pPr>
        <w:spacing w:after="0"/>
        <w:ind w:left="720"/>
        <w:rPr>
          <w:rFonts w:ascii="Arial" w:hAnsi="Arial" w:cs="Arial"/>
          <w:i/>
          <w:iCs/>
          <w:sz w:val="24"/>
          <w:szCs w:val="24"/>
        </w:rPr>
      </w:pPr>
      <w:r w:rsidRPr="009F7279">
        <w:rPr>
          <w:rFonts w:ascii="Arial" w:hAnsi="Arial" w:cs="Arial"/>
          <w:i/>
          <w:iCs/>
          <w:sz w:val="24"/>
          <w:szCs w:val="24"/>
        </w:rPr>
        <w:t xml:space="preserve">So that's tracked </w:t>
      </w:r>
      <w:proofErr w:type="gramStart"/>
      <w:r w:rsidRPr="009F7279">
        <w:rPr>
          <w:rFonts w:ascii="Arial" w:hAnsi="Arial" w:cs="Arial"/>
          <w:i/>
          <w:iCs/>
          <w:sz w:val="24"/>
          <w:szCs w:val="24"/>
        </w:rPr>
        <w:t>against</w:t>
      </w:r>
      <w:proofErr w:type="gramEnd"/>
      <w:r w:rsidRPr="009F7279">
        <w:rPr>
          <w:rFonts w:ascii="Arial" w:hAnsi="Arial" w:cs="Arial"/>
          <w:i/>
          <w:iCs/>
          <w:sz w:val="24"/>
          <w:szCs w:val="24"/>
        </w:rPr>
        <w:t xml:space="preserve"> and it's planned against, and the teams will actively try and make that happen. It's discuss</w:t>
      </w:r>
      <w:r w:rsidR="00D73A5B" w:rsidRPr="009F7279">
        <w:rPr>
          <w:rFonts w:ascii="Arial" w:hAnsi="Arial" w:cs="Arial"/>
          <w:i/>
          <w:iCs/>
          <w:sz w:val="24"/>
          <w:szCs w:val="24"/>
        </w:rPr>
        <w:t>ed</w:t>
      </w:r>
      <w:r w:rsidRPr="009F7279">
        <w:rPr>
          <w:rFonts w:ascii="Arial" w:hAnsi="Arial" w:cs="Arial"/>
          <w:i/>
          <w:iCs/>
          <w:sz w:val="24"/>
          <w:szCs w:val="24"/>
        </w:rPr>
        <w:t xml:space="preserve"> at a </w:t>
      </w:r>
      <w:proofErr w:type="gramStart"/>
      <w:r w:rsidRPr="009F7279">
        <w:rPr>
          <w:rFonts w:ascii="Arial" w:hAnsi="Arial" w:cs="Arial"/>
          <w:i/>
          <w:iCs/>
          <w:sz w:val="24"/>
          <w:szCs w:val="24"/>
        </w:rPr>
        <w:t>monthly meeting</w:t>
      </w:r>
      <w:r w:rsidR="00D73A5B" w:rsidRPr="009F7279">
        <w:rPr>
          <w:rFonts w:ascii="Arial" w:hAnsi="Arial" w:cs="Arial"/>
          <w:i/>
          <w:iCs/>
          <w:sz w:val="24"/>
          <w:szCs w:val="24"/>
        </w:rPr>
        <w:t>s</w:t>
      </w:r>
      <w:proofErr w:type="gramEnd"/>
      <w:r w:rsidRPr="009F7279">
        <w:rPr>
          <w:rFonts w:ascii="Arial" w:hAnsi="Arial" w:cs="Arial"/>
          <w:i/>
          <w:iCs/>
          <w:sz w:val="24"/>
          <w:szCs w:val="24"/>
        </w:rPr>
        <w:t xml:space="preserve">. And you know, if they're not quite making their target </w:t>
      </w:r>
      <w:r w:rsidR="00D73A5B" w:rsidRPr="009F7279">
        <w:rPr>
          <w:rFonts w:ascii="Arial" w:hAnsi="Arial" w:cs="Arial"/>
          <w:i/>
          <w:iCs/>
          <w:sz w:val="24"/>
          <w:szCs w:val="24"/>
        </w:rPr>
        <w:t>[we ask] why?</w:t>
      </w:r>
      <w:r w:rsidR="009619D0" w:rsidRPr="009F7279">
        <w:rPr>
          <w:rFonts w:ascii="Arial" w:hAnsi="Arial" w:cs="Arial"/>
          <w:i/>
          <w:iCs/>
          <w:sz w:val="24"/>
          <w:szCs w:val="24"/>
        </w:rPr>
        <w:t xml:space="preserve"> </w:t>
      </w:r>
      <w:r w:rsidRPr="009F7279">
        <w:rPr>
          <w:rFonts w:ascii="Arial" w:hAnsi="Arial" w:cs="Arial"/>
          <w:i/>
          <w:iCs/>
          <w:sz w:val="24"/>
          <w:szCs w:val="24"/>
        </w:rPr>
        <w:t xml:space="preserve">How can we help”. </w:t>
      </w:r>
      <w:r w:rsidR="00F45BE7" w:rsidRPr="009F7279">
        <w:rPr>
          <w:rFonts w:ascii="Arial" w:hAnsi="Arial" w:cs="Arial"/>
          <w:i/>
          <w:iCs/>
          <w:sz w:val="24"/>
          <w:szCs w:val="24"/>
        </w:rPr>
        <w:t>– Ruth de Roso</w:t>
      </w:r>
    </w:p>
    <w:p w14:paraId="3A544D8D" w14:textId="77777777" w:rsidR="00C1281B" w:rsidRPr="009F7279" w:rsidRDefault="00C1281B">
      <w:pPr>
        <w:spacing w:after="0"/>
        <w:rPr>
          <w:rFonts w:ascii="Arial" w:hAnsi="Arial" w:cs="Arial"/>
          <w:sz w:val="24"/>
          <w:szCs w:val="24"/>
        </w:rPr>
      </w:pPr>
    </w:p>
    <w:p w14:paraId="33407D8F" w14:textId="2B25959A" w:rsidR="00EC1D30" w:rsidRPr="009F7279" w:rsidRDefault="00AF61D5">
      <w:pPr>
        <w:spacing w:after="0"/>
        <w:rPr>
          <w:rFonts w:ascii="Arial" w:hAnsi="Arial" w:cs="Arial"/>
          <w:sz w:val="24"/>
          <w:szCs w:val="24"/>
        </w:rPr>
      </w:pPr>
      <w:r w:rsidRPr="009F7279">
        <w:rPr>
          <w:rFonts w:ascii="Arial" w:hAnsi="Arial" w:cs="Arial"/>
          <w:sz w:val="24"/>
          <w:szCs w:val="24"/>
        </w:rPr>
        <w:t>However, measuring and reporting the</w:t>
      </w:r>
      <w:r w:rsidR="004C17AC" w:rsidRPr="009F7279">
        <w:rPr>
          <w:rFonts w:ascii="Arial" w:hAnsi="Arial" w:cs="Arial"/>
          <w:sz w:val="24"/>
          <w:szCs w:val="24"/>
        </w:rPr>
        <w:t xml:space="preserve"> </w:t>
      </w:r>
      <w:r w:rsidR="004D426E" w:rsidRPr="009F7279">
        <w:rPr>
          <w:rFonts w:ascii="Arial" w:hAnsi="Arial" w:cs="Arial"/>
          <w:sz w:val="24"/>
          <w:szCs w:val="24"/>
        </w:rPr>
        <w:t xml:space="preserve">indirect and </w:t>
      </w:r>
      <w:r w:rsidR="004C17AC" w:rsidRPr="009F7279">
        <w:rPr>
          <w:rFonts w:ascii="Arial" w:hAnsi="Arial" w:cs="Arial"/>
          <w:sz w:val="24"/>
          <w:szCs w:val="24"/>
        </w:rPr>
        <w:t>softer social</w:t>
      </w:r>
      <w:r w:rsidRPr="009F7279">
        <w:rPr>
          <w:rFonts w:ascii="Arial" w:hAnsi="Arial" w:cs="Arial"/>
          <w:sz w:val="24"/>
          <w:szCs w:val="24"/>
        </w:rPr>
        <w:t xml:space="preserve"> </w:t>
      </w:r>
      <w:r w:rsidR="004C17AC" w:rsidRPr="009F7279">
        <w:rPr>
          <w:rFonts w:ascii="Arial" w:hAnsi="Arial" w:cs="Arial"/>
          <w:sz w:val="24"/>
          <w:szCs w:val="24"/>
        </w:rPr>
        <w:t xml:space="preserve">outcomes rather than the harder </w:t>
      </w:r>
      <w:r w:rsidR="004D426E" w:rsidRPr="009F7279">
        <w:rPr>
          <w:rFonts w:ascii="Arial" w:hAnsi="Arial" w:cs="Arial"/>
          <w:sz w:val="24"/>
          <w:szCs w:val="24"/>
        </w:rPr>
        <w:t xml:space="preserve">direct </w:t>
      </w:r>
      <w:r w:rsidR="004C17AC" w:rsidRPr="009F7279">
        <w:rPr>
          <w:rFonts w:ascii="Arial" w:hAnsi="Arial" w:cs="Arial"/>
          <w:sz w:val="24"/>
          <w:szCs w:val="24"/>
        </w:rPr>
        <w:t xml:space="preserve">social outputs </w:t>
      </w:r>
      <w:r w:rsidR="004D426E" w:rsidRPr="009F7279">
        <w:rPr>
          <w:rFonts w:ascii="Arial" w:hAnsi="Arial" w:cs="Arial"/>
          <w:sz w:val="24"/>
          <w:szCs w:val="24"/>
        </w:rPr>
        <w:t xml:space="preserve">such as the numbers of Indigenous people and </w:t>
      </w:r>
      <w:r w:rsidR="00EC7651" w:rsidRPr="009F7279">
        <w:rPr>
          <w:rFonts w:ascii="Arial" w:hAnsi="Arial" w:cs="Arial"/>
          <w:sz w:val="24"/>
          <w:szCs w:val="24"/>
        </w:rPr>
        <w:t>businesses</w:t>
      </w:r>
      <w:r w:rsidR="004D426E" w:rsidRPr="009F7279">
        <w:rPr>
          <w:rFonts w:ascii="Arial" w:hAnsi="Arial" w:cs="Arial"/>
          <w:sz w:val="24"/>
          <w:szCs w:val="24"/>
        </w:rPr>
        <w:t xml:space="preserve"> employed </w:t>
      </w:r>
      <w:r w:rsidR="004C17AC" w:rsidRPr="009F7279">
        <w:rPr>
          <w:rFonts w:ascii="Arial" w:hAnsi="Arial" w:cs="Arial"/>
          <w:sz w:val="24"/>
          <w:szCs w:val="24"/>
        </w:rPr>
        <w:t xml:space="preserve">is an ongoing </w:t>
      </w:r>
      <w:r w:rsidR="005D006A" w:rsidRPr="009F7279">
        <w:rPr>
          <w:rFonts w:ascii="Arial" w:hAnsi="Arial" w:cs="Arial"/>
          <w:sz w:val="24"/>
          <w:szCs w:val="24"/>
        </w:rPr>
        <w:t>challenge and discussion within the business.</w:t>
      </w:r>
    </w:p>
    <w:p w14:paraId="153A9E82" w14:textId="77777777" w:rsidR="005D006A" w:rsidRPr="009F7279" w:rsidRDefault="005D006A">
      <w:pPr>
        <w:spacing w:after="0"/>
        <w:rPr>
          <w:rFonts w:ascii="Arial" w:hAnsi="Arial" w:cs="Arial"/>
          <w:sz w:val="24"/>
          <w:szCs w:val="24"/>
        </w:rPr>
      </w:pPr>
    </w:p>
    <w:p w14:paraId="6551E438" w14:textId="5E531A42" w:rsidR="00DD0340" w:rsidRPr="009F7279" w:rsidRDefault="008A2EEB" w:rsidP="009F7279">
      <w:pPr>
        <w:spacing w:after="0"/>
        <w:ind w:left="720"/>
        <w:rPr>
          <w:rFonts w:ascii="Arial" w:hAnsi="Arial" w:cs="Arial"/>
          <w:i/>
          <w:iCs/>
          <w:sz w:val="24"/>
          <w:szCs w:val="24"/>
        </w:rPr>
      </w:pPr>
      <w:r w:rsidRPr="009F7279">
        <w:rPr>
          <w:rFonts w:ascii="Arial" w:hAnsi="Arial" w:cs="Arial"/>
          <w:i/>
          <w:iCs/>
          <w:sz w:val="24"/>
          <w:szCs w:val="24"/>
        </w:rPr>
        <w:t>“</w:t>
      </w:r>
      <w:r w:rsidR="00607260" w:rsidRPr="009F7279">
        <w:rPr>
          <w:rFonts w:ascii="Arial" w:hAnsi="Arial" w:cs="Arial"/>
          <w:i/>
          <w:iCs/>
          <w:sz w:val="24"/>
          <w:szCs w:val="24"/>
        </w:rPr>
        <w:t xml:space="preserve">People look at Barpa and we go to site and we engage with traditional artists. We </w:t>
      </w:r>
      <w:proofErr w:type="gramStart"/>
      <w:r w:rsidR="00607260" w:rsidRPr="009F7279">
        <w:rPr>
          <w:rFonts w:ascii="Arial" w:hAnsi="Arial" w:cs="Arial"/>
          <w:i/>
          <w:iCs/>
          <w:sz w:val="24"/>
          <w:szCs w:val="24"/>
        </w:rPr>
        <w:t>smoking</w:t>
      </w:r>
      <w:proofErr w:type="gramEnd"/>
      <w:r w:rsidR="00607260" w:rsidRPr="009F7279">
        <w:rPr>
          <w:rFonts w:ascii="Arial" w:hAnsi="Arial" w:cs="Arial"/>
          <w:i/>
          <w:iCs/>
          <w:sz w:val="24"/>
          <w:szCs w:val="24"/>
        </w:rPr>
        <w:t xml:space="preserve"> ceremony or the equivalent – Welcome to Country; acknowledgement of the country. And the clients see that, and they see that it's heartfelt. And that it's true, a regular part of what we do. We maybe don't advertise it as well as we do. But it's, it's more through the actions of what we </w:t>
      </w:r>
      <w:proofErr w:type="gramStart"/>
      <w:r w:rsidR="00607260" w:rsidRPr="009F7279">
        <w:rPr>
          <w:rFonts w:ascii="Arial" w:hAnsi="Arial" w:cs="Arial"/>
          <w:i/>
          <w:iCs/>
          <w:sz w:val="24"/>
          <w:szCs w:val="24"/>
        </w:rPr>
        <w:t>actually do</w:t>
      </w:r>
      <w:proofErr w:type="gramEnd"/>
      <w:r w:rsidR="009F7279">
        <w:rPr>
          <w:rFonts w:ascii="Arial" w:hAnsi="Arial" w:cs="Arial"/>
          <w:i/>
          <w:iCs/>
          <w:sz w:val="24"/>
          <w:szCs w:val="24"/>
        </w:rPr>
        <w:t>”</w:t>
      </w:r>
      <w:r w:rsidR="00DD0340" w:rsidRPr="009F7279">
        <w:rPr>
          <w:rFonts w:ascii="Arial" w:hAnsi="Arial" w:cs="Arial"/>
          <w:i/>
          <w:iCs/>
          <w:sz w:val="24"/>
          <w:szCs w:val="24"/>
        </w:rPr>
        <w:t>.</w:t>
      </w:r>
      <w:r w:rsidR="00767860" w:rsidRPr="009F7279">
        <w:rPr>
          <w:rFonts w:ascii="Arial" w:hAnsi="Arial" w:cs="Arial"/>
          <w:i/>
          <w:iCs/>
          <w:sz w:val="24"/>
          <w:szCs w:val="24"/>
        </w:rPr>
        <w:t xml:space="preserve"> </w:t>
      </w:r>
      <w:r w:rsidR="00DD0340" w:rsidRPr="009F7279">
        <w:rPr>
          <w:rFonts w:ascii="Arial" w:hAnsi="Arial" w:cs="Arial"/>
          <w:i/>
          <w:iCs/>
          <w:sz w:val="24"/>
          <w:szCs w:val="24"/>
        </w:rPr>
        <w:t>Michael Read</w:t>
      </w:r>
    </w:p>
    <w:bookmarkEnd w:id="0"/>
    <w:p w14:paraId="315F1260" w14:textId="77777777" w:rsidR="007E0197" w:rsidRPr="0085213C" w:rsidRDefault="007E0197" w:rsidP="007E0197">
      <w:pPr>
        <w:spacing w:after="0"/>
        <w:rPr>
          <w:rFonts w:ascii="Arial" w:hAnsi="Arial" w:cs="Arial"/>
          <w:sz w:val="24"/>
          <w:szCs w:val="24"/>
        </w:rPr>
      </w:pPr>
    </w:p>
    <w:sectPr w:rsidR="007E0197" w:rsidRPr="0085213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40078" w14:textId="77777777" w:rsidR="00FF5AF9" w:rsidRDefault="00FF5AF9">
      <w:pPr>
        <w:spacing w:after="0" w:line="240" w:lineRule="auto"/>
      </w:pPr>
      <w:r>
        <w:separator/>
      </w:r>
    </w:p>
  </w:endnote>
  <w:endnote w:type="continuationSeparator" w:id="0">
    <w:p w14:paraId="02F61118" w14:textId="77777777" w:rsidR="00FF5AF9" w:rsidRDefault="00FF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359804A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3F819F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81C2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75AAF86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B0971C6" w14:textId="14E2FB76" w:rsidR="00930F33" w:rsidRPr="009C3AF0" w:rsidRDefault="00930F33" w:rsidP="009F7279">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FF4DF" w14:textId="77777777" w:rsidR="00FF5AF9" w:rsidRDefault="00FF5AF9">
      <w:pPr>
        <w:spacing w:after="0" w:line="240" w:lineRule="auto"/>
      </w:pPr>
      <w:r>
        <w:separator/>
      </w:r>
    </w:p>
  </w:footnote>
  <w:footnote w:type="continuationSeparator" w:id="0">
    <w:p w14:paraId="0196EC5B" w14:textId="77777777" w:rsidR="00FF5AF9" w:rsidRDefault="00FF5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5302959"/>
    <w:multiLevelType w:val="hybridMultilevel"/>
    <w:tmpl w:val="9CD2B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D62E1"/>
    <w:multiLevelType w:val="hybridMultilevel"/>
    <w:tmpl w:val="0262AA5C"/>
    <w:lvl w:ilvl="0" w:tplc="4F8C36C2">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42523310">
    <w:abstractNumId w:val="8"/>
  </w:num>
  <w:num w:numId="2" w16cid:durableId="203907195">
    <w:abstractNumId w:val="6"/>
  </w:num>
  <w:num w:numId="3" w16cid:durableId="865025627">
    <w:abstractNumId w:val="5"/>
  </w:num>
  <w:num w:numId="4" w16cid:durableId="1902476598">
    <w:abstractNumId w:val="4"/>
  </w:num>
  <w:num w:numId="5" w16cid:durableId="497692714">
    <w:abstractNumId w:val="7"/>
  </w:num>
  <w:num w:numId="6" w16cid:durableId="233585846">
    <w:abstractNumId w:val="3"/>
  </w:num>
  <w:num w:numId="7" w16cid:durableId="268315282">
    <w:abstractNumId w:val="2"/>
  </w:num>
  <w:num w:numId="8" w16cid:durableId="1508785508">
    <w:abstractNumId w:val="1"/>
  </w:num>
  <w:num w:numId="9" w16cid:durableId="1288000994">
    <w:abstractNumId w:val="0"/>
  </w:num>
  <w:num w:numId="10" w16cid:durableId="270741705">
    <w:abstractNumId w:val="9"/>
  </w:num>
  <w:num w:numId="11" w16cid:durableId="717436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C29"/>
    <w:rsid w:val="00003FD6"/>
    <w:rsid w:val="0000469D"/>
    <w:rsid w:val="00005BAC"/>
    <w:rsid w:val="00007CE4"/>
    <w:rsid w:val="0003106C"/>
    <w:rsid w:val="00034616"/>
    <w:rsid w:val="00034D67"/>
    <w:rsid w:val="0003513A"/>
    <w:rsid w:val="00044B61"/>
    <w:rsid w:val="00050A6B"/>
    <w:rsid w:val="00055ACC"/>
    <w:rsid w:val="0006063C"/>
    <w:rsid w:val="00060D9C"/>
    <w:rsid w:val="00066610"/>
    <w:rsid w:val="00070547"/>
    <w:rsid w:val="000805D0"/>
    <w:rsid w:val="00084871"/>
    <w:rsid w:val="000953C2"/>
    <w:rsid w:val="000A0B07"/>
    <w:rsid w:val="000B09DA"/>
    <w:rsid w:val="000B23BC"/>
    <w:rsid w:val="000D0E83"/>
    <w:rsid w:val="000D6285"/>
    <w:rsid w:val="000F7619"/>
    <w:rsid w:val="001016EC"/>
    <w:rsid w:val="001053F0"/>
    <w:rsid w:val="00110502"/>
    <w:rsid w:val="001174AE"/>
    <w:rsid w:val="001216B9"/>
    <w:rsid w:val="00125299"/>
    <w:rsid w:val="00130B0A"/>
    <w:rsid w:val="001458B6"/>
    <w:rsid w:val="00150309"/>
    <w:rsid w:val="0015074B"/>
    <w:rsid w:val="00164410"/>
    <w:rsid w:val="0017133C"/>
    <w:rsid w:val="001720A7"/>
    <w:rsid w:val="00173D56"/>
    <w:rsid w:val="001750EA"/>
    <w:rsid w:val="00180923"/>
    <w:rsid w:val="001824D5"/>
    <w:rsid w:val="0018741D"/>
    <w:rsid w:val="00187F50"/>
    <w:rsid w:val="001943D5"/>
    <w:rsid w:val="001A5B6D"/>
    <w:rsid w:val="001A7BF3"/>
    <w:rsid w:val="001C2065"/>
    <w:rsid w:val="001C4D9D"/>
    <w:rsid w:val="001C62BF"/>
    <w:rsid w:val="001D1249"/>
    <w:rsid w:val="001E07CF"/>
    <w:rsid w:val="001E3CC7"/>
    <w:rsid w:val="001E5039"/>
    <w:rsid w:val="001F03FE"/>
    <w:rsid w:val="001F53DF"/>
    <w:rsid w:val="001F5ABD"/>
    <w:rsid w:val="002049E9"/>
    <w:rsid w:val="00207353"/>
    <w:rsid w:val="002109C3"/>
    <w:rsid w:val="00210DC4"/>
    <w:rsid w:val="00212A80"/>
    <w:rsid w:val="00216B47"/>
    <w:rsid w:val="00224556"/>
    <w:rsid w:val="00226203"/>
    <w:rsid w:val="002341B0"/>
    <w:rsid w:val="002443B4"/>
    <w:rsid w:val="0026512F"/>
    <w:rsid w:val="002670A3"/>
    <w:rsid w:val="00281BE9"/>
    <w:rsid w:val="00286CF8"/>
    <w:rsid w:val="00287818"/>
    <w:rsid w:val="002914BC"/>
    <w:rsid w:val="0029639D"/>
    <w:rsid w:val="002A6276"/>
    <w:rsid w:val="002B0673"/>
    <w:rsid w:val="002B14FD"/>
    <w:rsid w:val="002B2DB6"/>
    <w:rsid w:val="002B5287"/>
    <w:rsid w:val="002C30CC"/>
    <w:rsid w:val="002C74F6"/>
    <w:rsid w:val="002F0F31"/>
    <w:rsid w:val="00320DF1"/>
    <w:rsid w:val="00321DD9"/>
    <w:rsid w:val="00323870"/>
    <w:rsid w:val="00326F90"/>
    <w:rsid w:val="003356C7"/>
    <w:rsid w:val="003363E8"/>
    <w:rsid w:val="0033690D"/>
    <w:rsid w:val="00341BEA"/>
    <w:rsid w:val="00347112"/>
    <w:rsid w:val="00350CA5"/>
    <w:rsid w:val="0035607D"/>
    <w:rsid w:val="00361E3D"/>
    <w:rsid w:val="00372CCB"/>
    <w:rsid w:val="003916B9"/>
    <w:rsid w:val="003A0489"/>
    <w:rsid w:val="003A3ABB"/>
    <w:rsid w:val="003A41B8"/>
    <w:rsid w:val="003A62B5"/>
    <w:rsid w:val="003A7959"/>
    <w:rsid w:val="003B05A1"/>
    <w:rsid w:val="003B05F4"/>
    <w:rsid w:val="003B2465"/>
    <w:rsid w:val="003B2612"/>
    <w:rsid w:val="003B680D"/>
    <w:rsid w:val="003C17E7"/>
    <w:rsid w:val="003C189D"/>
    <w:rsid w:val="003C257C"/>
    <w:rsid w:val="003C7F9D"/>
    <w:rsid w:val="003D65CA"/>
    <w:rsid w:val="003E184D"/>
    <w:rsid w:val="004116BD"/>
    <w:rsid w:val="00425265"/>
    <w:rsid w:val="00461A2C"/>
    <w:rsid w:val="00471BD0"/>
    <w:rsid w:val="004877B2"/>
    <w:rsid w:val="004927ED"/>
    <w:rsid w:val="004A12BA"/>
    <w:rsid w:val="004A2994"/>
    <w:rsid w:val="004A58CA"/>
    <w:rsid w:val="004A641F"/>
    <w:rsid w:val="004B1B0C"/>
    <w:rsid w:val="004B2FDB"/>
    <w:rsid w:val="004B593C"/>
    <w:rsid w:val="004C02B4"/>
    <w:rsid w:val="004C17AC"/>
    <w:rsid w:val="004C452E"/>
    <w:rsid w:val="004D1858"/>
    <w:rsid w:val="004D426E"/>
    <w:rsid w:val="004E2D59"/>
    <w:rsid w:val="004E798F"/>
    <w:rsid w:val="004E7DC1"/>
    <w:rsid w:val="00500740"/>
    <w:rsid w:val="0051724F"/>
    <w:rsid w:val="005248F7"/>
    <w:rsid w:val="00531DBB"/>
    <w:rsid w:val="005336D6"/>
    <w:rsid w:val="0053600E"/>
    <w:rsid w:val="005458C8"/>
    <w:rsid w:val="00546525"/>
    <w:rsid w:val="00570802"/>
    <w:rsid w:val="00584FF6"/>
    <w:rsid w:val="005879A7"/>
    <w:rsid w:val="00595D80"/>
    <w:rsid w:val="00596FE9"/>
    <w:rsid w:val="005A455D"/>
    <w:rsid w:val="005C3E5F"/>
    <w:rsid w:val="005D006A"/>
    <w:rsid w:val="005D3962"/>
    <w:rsid w:val="005D4C87"/>
    <w:rsid w:val="00607260"/>
    <w:rsid w:val="0061427C"/>
    <w:rsid w:val="0061529E"/>
    <w:rsid w:val="00617B1D"/>
    <w:rsid w:val="006204F5"/>
    <w:rsid w:val="006244FD"/>
    <w:rsid w:val="00625FD4"/>
    <w:rsid w:val="00635B3B"/>
    <w:rsid w:val="006425B6"/>
    <w:rsid w:val="00647CD4"/>
    <w:rsid w:val="00652A09"/>
    <w:rsid w:val="0065642B"/>
    <w:rsid w:val="00662B9D"/>
    <w:rsid w:val="00685664"/>
    <w:rsid w:val="006856CF"/>
    <w:rsid w:val="006A0C42"/>
    <w:rsid w:val="006A1B0F"/>
    <w:rsid w:val="006B182E"/>
    <w:rsid w:val="006B2566"/>
    <w:rsid w:val="006B42BF"/>
    <w:rsid w:val="006C24B6"/>
    <w:rsid w:val="006E2A8C"/>
    <w:rsid w:val="006E4762"/>
    <w:rsid w:val="006E714B"/>
    <w:rsid w:val="006F29AE"/>
    <w:rsid w:val="006F7A33"/>
    <w:rsid w:val="00700349"/>
    <w:rsid w:val="00706794"/>
    <w:rsid w:val="00713348"/>
    <w:rsid w:val="007202B8"/>
    <w:rsid w:val="007216CD"/>
    <w:rsid w:val="00733D02"/>
    <w:rsid w:val="00737FCC"/>
    <w:rsid w:val="00751198"/>
    <w:rsid w:val="00751CB3"/>
    <w:rsid w:val="00756E36"/>
    <w:rsid w:val="0076621F"/>
    <w:rsid w:val="00767860"/>
    <w:rsid w:val="00770765"/>
    <w:rsid w:val="00770BBB"/>
    <w:rsid w:val="007749AF"/>
    <w:rsid w:val="00780D2C"/>
    <w:rsid w:val="0078497B"/>
    <w:rsid w:val="0079037F"/>
    <w:rsid w:val="0079205D"/>
    <w:rsid w:val="0079367F"/>
    <w:rsid w:val="00794EBC"/>
    <w:rsid w:val="007A6595"/>
    <w:rsid w:val="007B6393"/>
    <w:rsid w:val="007B7D5A"/>
    <w:rsid w:val="007C5083"/>
    <w:rsid w:val="007D7E0F"/>
    <w:rsid w:val="007E0197"/>
    <w:rsid w:val="007E068D"/>
    <w:rsid w:val="007E1C7D"/>
    <w:rsid w:val="007E4130"/>
    <w:rsid w:val="007F22E1"/>
    <w:rsid w:val="007F4991"/>
    <w:rsid w:val="00803C3D"/>
    <w:rsid w:val="00816FA3"/>
    <w:rsid w:val="008172DB"/>
    <w:rsid w:val="008173E2"/>
    <w:rsid w:val="00823DF6"/>
    <w:rsid w:val="008262CA"/>
    <w:rsid w:val="00827115"/>
    <w:rsid w:val="00840CCD"/>
    <w:rsid w:val="00844017"/>
    <w:rsid w:val="0085213C"/>
    <w:rsid w:val="008673A8"/>
    <w:rsid w:val="00894D4B"/>
    <w:rsid w:val="00895440"/>
    <w:rsid w:val="008A2B3C"/>
    <w:rsid w:val="008A2EEB"/>
    <w:rsid w:val="008A79F0"/>
    <w:rsid w:val="008B528F"/>
    <w:rsid w:val="008D403E"/>
    <w:rsid w:val="008D50CC"/>
    <w:rsid w:val="008E3794"/>
    <w:rsid w:val="00900171"/>
    <w:rsid w:val="00906BEE"/>
    <w:rsid w:val="0091411C"/>
    <w:rsid w:val="00915D19"/>
    <w:rsid w:val="00930F33"/>
    <w:rsid w:val="009430E2"/>
    <w:rsid w:val="009619D0"/>
    <w:rsid w:val="009738CC"/>
    <w:rsid w:val="009756C7"/>
    <w:rsid w:val="0097653F"/>
    <w:rsid w:val="00984196"/>
    <w:rsid w:val="00991D51"/>
    <w:rsid w:val="00993A97"/>
    <w:rsid w:val="00994FAA"/>
    <w:rsid w:val="009C379D"/>
    <w:rsid w:val="009C3AF0"/>
    <w:rsid w:val="009D0967"/>
    <w:rsid w:val="009E55D3"/>
    <w:rsid w:val="009F49B2"/>
    <w:rsid w:val="009F7279"/>
    <w:rsid w:val="00A06666"/>
    <w:rsid w:val="00A1084E"/>
    <w:rsid w:val="00A12EE5"/>
    <w:rsid w:val="00A31844"/>
    <w:rsid w:val="00A32535"/>
    <w:rsid w:val="00A33BB2"/>
    <w:rsid w:val="00A70E57"/>
    <w:rsid w:val="00A95C70"/>
    <w:rsid w:val="00A9641A"/>
    <w:rsid w:val="00AA1D8D"/>
    <w:rsid w:val="00AA76F2"/>
    <w:rsid w:val="00AB0A82"/>
    <w:rsid w:val="00AB52C4"/>
    <w:rsid w:val="00AC6342"/>
    <w:rsid w:val="00AE03FA"/>
    <w:rsid w:val="00AE0F17"/>
    <w:rsid w:val="00AF61D5"/>
    <w:rsid w:val="00B10CBD"/>
    <w:rsid w:val="00B13B9F"/>
    <w:rsid w:val="00B2081E"/>
    <w:rsid w:val="00B21ECE"/>
    <w:rsid w:val="00B33597"/>
    <w:rsid w:val="00B35463"/>
    <w:rsid w:val="00B37FD2"/>
    <w:rsid w:val="00B42044"/>
    <w:rsid w:val="00B42181"/>
    <w:rsid w:val="00B42B82"/>
    <w:rsid w:val="00B452A3"/>
    <w:rsid w:val="00B47730"/>
    <w:rsid w:val="00B543E5"/>
    <w:rsid w:val="00B5536B"/>
    <w:rsid w:val="00B572B6"/>
    <w:rsid w:val="00B70AFD"/>
    <w:rsid w:val="00B75BA6"/>
    <w:rsid w:val="00B903EA"/>
    <w:rsid w:val="00B904EB"/>
    <w:rsid w:val="00B97BDC"/>
    <w:rsid w:val="00BA4C2B"/>
    <w:rsid w:val="00BB30D0"/>
    <w:rsid w:val="00BB45DC"/>
    <w:rsid w:val="00BC2720"/>
    <w:rsid w:val="00BD0140"/>
    <w:rsid w:val="00BD05C6"/>
    <w:rsid w:val="00BD3AAF"/>
    <w:rsid w:val="00BD4561"/>
    <w:rsid w:val="00BD7332"/>
    <w:rsid w:val="00BE076D"/>
    <w:rsid w:val="00BF48B5"/>
    <w:rsid w:val="00BF498A"/>
    <w:rsid w:val="00C07E62"/>
    <w:rsid w:val="00C10D18"/>
    <w:rsid w:val="00C1281B"/>
    <w:rsid w:val="00C163D1"/>
    <w:rsid w:val="00C16FB7"/>
    <w:rsid w:val="00C22B99"/>
    <w:rsid w:val="00C24502"/>
    <w:rsid w:val="00C2595F"/>
    <w:rsid w:val="00C26DB5"/>
    <w:rsid w:val="00C307D7"/>
    <w:rsid w:val="00C33229"/>
    <w:rsid w:val="00C36078"/>
    <w:rsid w:val="00C47171"/>
    <w:rsid w:val="00C60A12"/>
    <w:rsid w:val="00C61A9A"/>
    <w:rsid w:val="00C65AC6"/>
    <w:rsid w:val="00C663AD"/>
    <w:rsid w:val="00C71CC2"/>
    <w:rsid w:val="00C75B30"/>
    <w:rsid w:val="00C90603"/>
    <w:rsid w:val="00C91A86"/>
    <w:rsid w:val="00C92ADA"/>
    <w:rsid w:val="00CA6455"/>
    <w:rsid w:val="00CB0664"/>
    <w:rsid w:val="00CB5178"/>
    <w:rsid w:val="00CC49EF"/>
    <w:rsid w:val="00CD4BF0"/>
    <w:rsid w:val="00CD6D9A"/>
    <w:rsid w:val="00CF4231"/>
    <w:rsid w:val="00D00CFA"/>
    <w:rsid w:val="00D21868"/>
    <w:rsid w:val="00D404E4"/>
    <w:rsid w:val="00D464DA"/>
    <w:rsid w:val="00D51822"/>
    <w:rsid w:val="00D57E81"/>
    <w:rsid w:val="00D62CB9"/>
    <w:rsid w:val="00D72FA0"/>
    <w:rsid w:val="00D73A5B"/>
    <w:rsid w:val="00D746A5"/>
    <w:rsid w:val="00D81A36"/>
    <w:rsid w:val="00D82509"/>
    <w:rsid w:val="00D93FC8"/>
    <w:rsid w:val="00DA5A2E"/>
    <w:rsid w:val="00DB0E12"/>
    <w:rsid w:val="00DB0F32"/>
    <w:rsid w:val="00DB7E6A"/>
    <w:rsid w:val="00DC3A33"/>
    <w:rsid w:val="00DD0340"/>
    <w:rsid w:val="00DD628C"/>
    <w:rsid w:val="00DE3930"/>
    <w:rsid w:val="00DE6A9B"/>
    <w:rsid w:val="00DE7F5C"/>
    <w:rsid w:val="00DF12F4"/>
    <w:rsid w:val="00E119F6"/>
    <w:rsid w:val="00E11DF2"/>
    <w:rsid w:val="00E13DC6"/>
    <w:rsid w:val="00E24AA1"/>
    <w:rsid w:val="00E27325"/>
    <w:rsid w:val="00E341E6"/>
    <w:rsid w:val="00E45FA6"/>
    <w:rsid w:val="00E4665E"/>
    <w:rsid w:val="00E6753E"/>
    <w:rsid w:val="00E843CE"/>
    <w:rsid w:val="00E94721"/>
    <w:rsid w:val="00EA00C2"/>
    <w:rsid w:val="00EA5494"/>
    <w:rsid w:val="00EA7F51"/>
    <w:rsid w:val="00EB582B"/>
    <w:rsid w:val="00EB6348"/>
    <w:rsid w:val="00EC0531"/>
    <w:rsid w:val="00EC1D30"/>
    <w:rsid w:val="00EC246E"/>
    <w:rsid w:val="00EC7651"/>
    <w:rsid w:val="00ED3244"/>
    <w:rsid w:val="00ED70FE"/>
    <w:rsid w:val="00EF1532"/>
    <w:rsid w:val="00F05270"/>
    <w:rsid w:val="00F07A4C"/>
    <w:rsid w:val="00F11061"/>
    <w:rsid w:val="00F16DED"/>
    <w:rsid w:val="00F24E58"/>
    <w:rsid w:val="00F2681F"/>
    <w:rsid w:val="00F27662"/>
    <w:rsid w:val="00F33E7C"/>
    <w:rsid w:val="00F43ADA"/>
    <w:rsid w:val="00F45BE7"/>
    <w:rsid w:val="00F53B16"/>
    <w:rsid w:val="00F9089A"/>
    <w:rsid w:val="00F961F8"/>
    <w:rsid w:val="00F97269"/>
    <w:rsid w:val="00FA02A6"/>
    <w:rsid w:val="00FC693F"/>
    <w:rsid w:val="00FD00BA"/>
    <w:rsid w:val="00FD33DE"/>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62D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6B2566"/>
    <w:pPr>
      <w:spacing w:after="0" w:line="240" w:lineRule="auto"/>
    </w:pPr>
  </w:style>
  <w:style w:type="character" w:customStyle="1" w:styleId="artdeco-hoverable-trigger">
    <w:name w:val="artdeco-hoverable-trigger"/>
    <w:basedOn w:val="DefaultParagraphFont"/>
    <w:rsid w:val="006C24B6"/>
  </w:style>
  <w:style w:type="character" w:customStyle="1" w:styleId="distance-badge">
    <w:name w:val="distance-badge"/>
    <w:basedOn w:val="DefaultParagraphFont"/>
    <w:rsid w:val="006C24B6"/>
  </w:style>
  <w:style w:type="character" w:customStyle="1" w:styleId="visually-hidden">
    <w:name w:val="visually-hidden"/>
    <w:basedOn w:val="DefaultParagraphFont"/>
    <w:rsid w:val="006C24B6"/>
  </w:style>
  <w:style w:type="character" w:customStyle="1" w:styleId="dist-value">
    <w:name w:val="dist-value"/>
    <w:basedOn w:val="DefaultParagraphFont"/>
    <w:rsid w:val="006C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832804">
      <w:bodyDiv w:val="1"/>
      <w:marLeft w:val="0"/>
      <w:marRight w:val="0"/>
      <w:marTop w:val="0"/>
      <w:marBottom w:val="0"/>
      <w:divBdr>
        <w:top w:val="none" w:sz="0" w:space="0" w:color="auto"/>
        <w:left w:val="none" w:sz="0" w:space="0" w:color="auto"/>
        <w:bottom w:val="none" w:sz="0" w:space="0" w:color="auto"/>
        <w:right w:val="none" w:sz="0" w:space="0" w:color="auto"/>
      </w:divBdr>
      <w:divsChild>
        <w:div w:id="1545142791">
          <w:marLeft w:val="0"/>
          <w:marRight w:val="0"/>
          <w:marTop w:val="0"/>
          <w:marBottom w:val="0"/>
          <w:divBdr>
            <w:top w:val="none" w:sz="0" w:space="0" w:color="auto"/>
            <w:left w:val="none" w:sz="0" w:space="0" w:color="auto"/>
            <w:bottom w:val="none" w:sz="0" w:space="0" w:color="auto"/>
            <w:right w:val="none" w:sz="0" w:space="0" w:color="auto"/>
          </w:divBdr>
          <w:divsChild>
            <w:div w:id="328098782">
              <w:marLeft w:val="0"/>
              <w:marRight w:val="0"/>
              <w:marTop w:val="0"/>
              <w:marBottom w:val="0"/>
              <w:divBdr>
                <w:top w:val="none" w:sz="0" w:space="0" w:color="auto"/>
                <w:left w:val="none" w:sz="0" w:space="0" w:color="auto"/>
                <w:bottom w:val="none" w:sz="0" w:space="0" w:color="auto"/>
                <w:right w:val="none" w:sz="0" w:space="0" w:color="auto"/>
              </w:divBdr>
            </w:div>
          </w:divsChild>
        </w:div>
        <w:div w:id="1854756280">
          <w:marLeft w:val="0"/>
          <w:marRight w:val="0"/>
          <w:marTop w:val="0"/>
          <w:marBottom w:val="0"/>
          <w:divBdr>
            <w:top w:val="none" w:sz="0" w:space="0" w:color="auto"/>
            <w:left w:val="none" w:sz="0" w:space="0" w:color="auto"/>
            <w:bottom w:val="none" w:sz="0" w:space="0" w:color="auto"/>
            <w:right w:val="none" w:sz="0" w:space="0" w:color="auto"/>
          </w:divBdr>
          <w:divsChild>
            <w:div w:id="387728662">
              <w:marLeft w:val="600"/>
              <w:marRight w:val="0"/>
              <w:marTop w:val="0"/>
              <w:marBottom w:val="0"/>
              <w:divBdr>
                <w:top w:val="none" w:sz="0" w:space="0" w:color="auto"/>
                <w:left w:val="none" w:sz="0" w:space="0" w:color="auto"/>
                <w:bottom w:val="none" w:sz="0" w:space="0" w:color="auto"/>
                <w:right w:val="none" w:sz="0" w:space="0" w:color="auto"/>
              </w:divBdr>
              <w:divsChild>
                <w:div w:id="1294748791">
                  <w:marLeft w:val="0"/>
                  <w:marRight w:val="0"/>
                  <w:marTop w:val="0"/>
                  <w:marBottom w:val="0"/>
                  <w:divBdr>
                    <w:top w:val="none" w:sz="0" w:space="0" w:color="auto"/>
                    <w:left w:val="none" w:sz="0" w:space="0" w:color="auto"/>
                    <w:bottom w:val="none" w:sz="0" w:space="0" w:color="auto"/>
                    <w:right w:val="none" w:sz="0" w:space="0" w:color="auto"/>
                  </w:divBdr>
                </w:div>
              </w:divsChild>
            </w:div>
            <w:div w:id="214585966">
              <w:marLeft w:val="600"/>
              <w:marRight w:val="0"/>
              <w:marTop w:val="0"/>
              <w:marBottom w:val="0"/>
              <w:divBdr>
                <w:top w:val="none" w:sz="0" w:space="0" w:color="auto"/>
                <w:left w:val="none" w:sz="0" w:space="0" w:color="auto"/>
                <w:bottom w:val="none" w:sz="0" w:space="0" w:color="auto"/>
                <w:right w:val="none" w:sz="0" w:space="0" w:color="auto"/>
              </w:divBdr>
              <w:divsChild>
                <w:div w:id="19208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54880">
      <w:bodyDiv w:val="1"/>
      <w:marLeft w:val="0"/>
      <w:marRight w:val="0"/>
      <w:marTop w:val="0"/>
      <w:marBottom w:val="0"/>
      <w:divBdr>
        <w:top w:val="none" w:sz="0" w:space="0" w:color="auto"/>
        <w:left w:val="none" w:sz="0" w:space="0" w:color="auto"/>
        <w:bottom w:val="none" w:sz="0" w:space="0" w:color="auto"/>
        <w:right w:val="none" w:sz="0" w:space="0" w:color="auto"/>
      </w:divBdr>
    </w:div>
    <w:div w:id="1079911290">
      <w:bodyDiv w:val="1"/>
      <w:marLeft w:val="0"/>
      <w:marRight w:val="0"/>
      <w:marTop w:val="0"/>
      <w:marBottom w:val="0"/>
      <w:divBdr>
        <w:top w:val="none" w:sz="0" w:space="0" w:color="auto"/>
        <w:left w:val="none" w:sz="0" w:space="0" w:color="auto"/>
        <w:bottom w:val="none" w:sz="0" w:space="0" w:color="auto"/>
        <w:right w:val="none" w:sz="0" w:space="0" w:color="auto"/>
      </w:divBdr>
      <w:divsChild>
        <w:div w:id="2092458380">
          <w:marLeft w:val="0"/>
          <w:marRight w:val="0"/>
          <w:marTop w:val="0"/>
          <w:marBottom w:val="0"/>
          <w:divBdr>
            <w:top w:val="none" w:sz="0" w:space="0" w:color="auto"/>
            <w:left w:val="none" w:sz="0" w:space="0" w:color="auto"/>
            <w:bottom w:val="none" w:sz="0" w:space="0" w:color="auto"/>
            <w:right w:val="none" w:sz="0" w:space="0" w:color="auto"/>
          </w:divBdr>
        </w:div>
        <w:div w:id="16314003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Suhair Zaid Alkilani</cp:lastModifiedBy>
  <cp:revision>2</cp:revision>
  <dcterms:created xsi:type="dcterms:W3CDTF">2024-09-07T02:18:00Z</dcterms:created>
  <dcterms:modified xsi:type="dcterms:W3CDTF">2024-09-07T02:18:00Z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2024-07-08T15:23:39Z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5108ddb0-3afa-4f38-a132-11c06beafa30</vt:lpwstr>
  </property>
  <property fmtid="{D5CDD505-2E9C-101B-9397-08002B2CF9AE}" pid="8" name="MSIP_Label_51a6c3db-1667-4f49-995a-8b9973972958_ContentBits">
    <vt:lpwstr>0</vt:lpwstr>
  </property>
</Properties>
</file>